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казенное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учреждение комитет образования Валдайского муниципального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МАОУ "Гимназия " г.Валдай"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№8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«02»  июня 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приказом №327-од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«16» июня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132704)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b/>
          <w:i w:val="false"/>
          <w:color w:val="000000"/>
          <w:sz w:val="28"/>
        </w:rPr>
        <w:t>город Валдай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4" w:name="block-927495"/>
      <w:bookmarkStart w:id="5" w:name="block-9274951"/>
      <w:bookmarkEnd w:id="4"/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ЦЕЛИ ИЗУЧЕНИЯ УЧЕБНОГО ПРЕДМЕТА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6" w:name="block-927500"/>
      <w:bookmarkStart w:id="7" w:name="block-9275001"/>
      <w:bookmarkEnd w:id="6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проверяемыми, непроверяемыми, </w:t>
        <w:softHyphen/>
        <w:t>непроизносимыми согласными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Информационная переработка текста. План текста (простой, сложный; назывной, вопросный); главная и второстепенная </w:t>
        <w:softHyphen/>
        <w:t>информация текста; пересказ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  <w:softHyphen/>
        <w:t>низмы).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местоимений: правописание место</w:t>
        <w:softHyphen/>
        <w:t xml:space="preserve">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как развивающееся явление. Взаимосвязь </w:t>
        <w:softHyphen/>
        <w:t>языка, культуры и истории народа.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</w:t>
        <w:softHyphen/>
        <w:t>ные и непроизводные. Разряды предлогов по строению: предлоги простые и составные.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</w:t>
        <w:softHyphen/>
        <w:t>соединительные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  <w:softHyphen/>
        <w:t>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различными видами аудирования: выборочным, </w:t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</w:t>
        <w:softHyphen/>
        <w:t>нимов).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</w:t>
        <w:softHyphen/>
        <w:t>теме частей речи в русском языке для решения практико-ориентированных учебных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</w:t>
        <w:softHyphen/>
        <w:t>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</w:t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</w:t>
        <w:softHyphen/>
        <w:t>ления фра</w:t>
        <w:softHyphen/>
        <w:t>зеологизма.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  <w:softHyphen/>
        <w:t xml:space="preserve"> по</w:t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</w:t>
        <w:softHyphen/>
        <w:t>здания высказывания в соответствии с целью, темой и коммуникативным замыслом.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  <w:softHyphen/>
        <w:t>вила речевого этикета.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</w:t>
        <w:softHyphen/>
        <w:t>новным признакам; выявлять его структуру, особенности абзац</w:t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тексты различных функционально-смысловых </w:t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</w:t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морфологический анализ предлогов, применять это умение при выполнении языкового анализа различных </w:t>
        <w:softHyphen/>
        <w:t>видов и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</w:t>
        <w:softHyphen/>
        <w:t>зов в тексте, в том числе как средств связи однородных членов предложения и частей сложного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</w:t>
        <w:softHyphen/>
        <w:t>венных, публицистических текстов различных функционально-смысловых типов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</w:t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  <w:softHyphen/>
        <w:t>ления в речи сочетаний однородных членов разных типов.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  <w:softHyphen/>
        <w:t>ными и вставными конструкциями, обращениями и междометиями.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</w:t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</w:t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  <w:softHyphen/>
        <w:t>ниях.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bookmarkStart w:id="8" w:name="block-927496"/>
      <w:bookmarkStart w:id="9" w:name="block-9274961"/>
      <w:bookmarkEnd w:id="8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727"/>
        <w:gridCol w:w="2560"/>
        <w:gridCol w:w="2"/>
        <w:gridCol w:w="1418"/>
        <w:gridCol w:w="4"/>
        <w:gridCol w:w="2454"/>
        <w:gridCol w:w="3"/>
        <w:gridCol w:w="2576"/>
        <w:gridCol w:w="1"/>
        <w:gridCol w:w="1"/>
        <w:gridCol w:w="3847"/>
      </w:tblGrid>
      <w:tr>
        <w:trPr>
          <w:trHeight w:val="144" w:hRule="atLeast"/>
        </w:trPr>
        <w:tc>
          <w:tcPr>
            <w:tcW w:w="7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48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8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8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8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8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88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 </w:t>
            </w:r>
          </w:p>
        </w:tc>
        <w:tc>
          <w:tcPr>
            <w:tcW w:w="88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1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60 </w:t>
            </w:r>
          </w:p>
        </w:tc>
        <w:tc>
          <w:tcPr>
            <w:tcW w:w="88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4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4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3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663"/>
        <w:gridCol w:w="3360"/>
        <w:gridCol w:w="1298"/>
        <w:gridCol w:w="2315"/>
        <w:gridCol w:w="2447"/>
        <w:gridCol w:w="1"/>
        <w:gridCol w:w="3508"/>
      </w:tblGrid>
      <w:tr>
        <w:trPr>
          <w:trHeight w:val="144" w:hRule="atLeast"/>
        </w:trPr>
        <w:tc>
          <w:tcPr>
            <w:tcW w:w="6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0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09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2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2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82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2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82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82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Местоименение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106 </w:t>
            </w:r>
          </w:p>
        </w:tc>
        <w:tc>
          <w:tcPr>
            <w:tcW w:w="82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204 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35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796"/>
        <w:gridCol w:w="3199"/>
        <w:gridCol w:w="1"/>
        <w:gridCol w:w="1301"/>
        <w:gridCol w:w="1"/>
        <w:gridCol w:w="2320"/>
        <w:gridCol w:w="1"/>
        <w:gridCol w:w="2452"/>
        <w:gridCol w:w="2"/>
        <w:gridCol w:w="2"/>
        <w:gridCol w:w="3518"/>
      </w:tblGrid>
      <w:tr>
        <w:trPr>
          <w:trHeight w:val="144" w:hRule="atLeast"/>
        </w:trPr>
        <w:tc>
          <w:tcPr>
            <w:tcW w:w="7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0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29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29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29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29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101 </w:t>
            </w:r>
          </w:p>
        </w:tc>
        <w:tc>
          <w:tcPr>
            <w:tcW w:w="829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3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35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700"/>
        <w:gridCol w:w="2880"/>
        <w:gridCol w:w="3"/>
        <w:gridCol w:w="1369"/>
        <w:gridCol w:w="4"/>
        <w:gridCol w:w="2395"/>
        <w:gridCol w:w="4"/>
        <w:gridCol w:w="2522"/>
        <w:gridCol w:w="4"/>
        <w:gridCol w:w="3712"/>
      </w:tblGrid>
      <w:tr>
        <w:trPr>
          <w:trHeight w:val="144" w:hRule="atLeast"/>
        </w:trPr>
        <w:tc>
          <w:tcPr>
            <w:tcW w:w="7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01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63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39 </w:t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700"/>
        <w:gridCol w:w="2880"/>
        <w:gridCol w:w="3"/>
        <w:gridCol w:w="1369"/>
        <w:gridCol w:w="4"/>
        <w:gridCol w:w="2395"/>
        <w:gridCol w:w="4"/>
        <w:gridCol w:w="2522"/>
        <w:gridCol w:w="4"/>
        <w:gridCol w:w="3712"/>
      </w:tblGrid>
      <w:tr>
        <w:trPr>
          <w:trHeight w:val="144" w:hRule="atLeast"/>
        </w:trPr>
        <w:tc>
          <w:tcPr>
            <w:tcW w:w="7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01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7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69 </w:t>
            </w:r>
          </w:p>
        </w:tc>
        <w:tc>
          <w:tcPr>
            <w:tcW w:w="86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35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bookmarkStart w:id="10" w:name="block-927497"/>
      <w:bookmarkStart w:id="11" w:name="block-927497"/>
      <w:bookmarkEnd w:id="11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3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655"/>
        <w:gridCol w:w="2959"/>
        <w:gridCol w:w="1"/>
        <w:gridCol w:w="1150"/>
        <w:gridCol w:w="3"/>
        <w:gridCol w:w="2139"/>
        <w:gridCol w:w="3"/>
        <w:gridCol w:w="2285"/>
        <w:gridCol w:w="3"/>
        <w:gridCol w:w="1616"/>
        <w:gridCol w:w="2778"/>
      </w:tblGrid>
      <w:tr>
        <w:trPr>
          <w:trHeight w:val="144" w:hRule="atLeast"/>
        </w:trPr>
        <w:tc>
          <w:tcPr>
            <w:tcW w:w="6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8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0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1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2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4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621"/>
        <w:gridCol w:w="3360"/>
        <w:gridCol w:w="1082"/>
        <w:gridCol w:w="2062"/>
        <w:gridCol w:w="2215"/>
        <w:gridCol w:w="1"/>
        <w:gridCol w:w="1551"/>
        <w:gridCol w:w="3"/>
        <w:gridCol w:w="2698"/>
      </w:tblGrid>
      <w:tr>
        <w:trPr>
          <w:trHeight w:val="144" w:hRule="atLeast"/>
        </w:trPr>
        <w:tc>
          <w:tcPr>
            <w:tcW w:w="6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204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 </w:t>
            </w:r>
          </w:p>
        </w:tc>
        <w:tc>
          <w:tcPr>
            <w:tcW w:w="42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3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633"/>
        <w:gridCol w:w="3200"/>
        <w:gridCol w:w="1110"/>
        <w:gridCol w:w="2095"/>
        <w:gridCol w:w="2241"/>
        <w:gridCol w:w="1580"/>
        <w:gridCol w:w="2733"/>
      </w:tblGrid>
      <w:tr>
        <w:trPr>
          <w:trHeight w:val="144" w:hRule="atLeast"/>
        </w:trPr>
        <w:tc>
          <w:tcPr>
            <w:tcW w:w="6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8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3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35 </w:t>
            </w:r>
          </w:p>
        </w:tc>
        <w:tc>
          <w:tcPr>
            <w:tcW w:w="4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632"/>
        <w:gridCol w:w="3227"/>
        <w:gridCol w:w="1105"/>
        <w:gridCol w:w="2089"/>
        <w:gridCol w:w="2237"/>
        <w:gridCol w:w="2"/>
        <w:gridCol w:w="1572"/>
        <w:gridCol w:w="4"/>
        <w:gridCol w:w="2725"/>
      </w:tblGrid>
      <w:tr>
        <w:trPr>
          <w:trHeight w:val="144" w:hRule="atLeast"/>
        </w:trPr>
        <w:tc>
          <w:tcPr>
            <w:tcW w:w="6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2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144" w:hRule="atLeast"/>
        </w:trPr>
        <w:tc>
          <w:tcPr>
            <w:tcW w:w="3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39 </w:t>
            </w:r>
          </w:p>
        </w:tc>
        <w:tc>
          <w:tcPr>
            <w:tcW w:w="43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8" w:type="dxa"/>
          <w:bottom w:w="0" w:type="dxa"/>
          <w:right w:w="108" w:type="dxa"/>
        </w:tblCellMar>
      </w:tblPr>
      <w:tblGrid>
        <w:gridCol w:w="641"/>
        <w:gridCol w:w="3120"/>
        <w:gridCol w:w="1124"/>
        <w:gridCol w:w="2110"/>
        <w:gridCol w:w="2257"/>
        <w:gridCol w:w="1"/>
        <w:gridCol w:w="1589"/>
        <w:gridCol w:w="1"/>
        <w:gridCol w:w="2750"/>
      </w:tblGrid>
      <w:tr>
        <w:trPr>
          <w:trHeight w:val="144" w:hRule="atLeast"/>
        </w:trPr>
        <w:tc>
          <w:tcPr>
            <w:tcW w:w="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9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0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144" w:hRule="atLeast"/>
        </w:trPr>
        <w:tc>
          <w:tcPr>
            <w:tcW w:w="37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43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bookmarkStart w:id="12" w:name="block-927499"/>
      <w:bookmarkStart w:id="13" w:name="block-927499"/>
      <w:bookmarkEnd w:id="13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bookmarkStart w:id="14" w:name="block-927498"/>
      <w:bookmarkStart w:id="15" w:name="block-9274981"/>
      <w:bookmarkEnd w:id="14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034" TargetMode="External"/><Relationship Id="rId3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5" Type="http://schemas.openxmlformats.org/officeDocument/2006/relationships/hyperlink" Target="https://m.edsoo.ru/7f413034" TargetMode="External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7922" TargetMode="External"/><Relationship Id="rId6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9b78" TargetMode="External"/><Relationship Id="rId82" Type="http://schemas.openxmlformats.org/officeDocument/2006/relationships/hyperlink" Target="https://m.edsoo.ru/7f419b78" TargetMode="External"/><Relationship Id="rId83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fa251ffa" TargetMode="External"/><Relationship Id="rId96" Type="http://schemas.openxmlformats.org/officeDocument/2006/relationships/hyperlink" Target="https://m.edsoo.ru/fa252126" TargetMode="External"/><Relationship Id="rId97" Type="http://schemas.openxmlformats.org/officeDocument/2006/relationships/hyperlink" Target="https://m.edsoo.ru/fa252252" TargetMode="External"/><Relationship Id="rId98" Type="http://schemas.openxmlformats.org/officeDocument/2006/relationships/hyperlink" Target="https://m.edsoo.ru/fa2523b0" TargetMode="External"/><Relationship Id="rId99" Type="http://schemas.openxmlformats.org/officeDocument/2006/relationships/hyperlink" Target="https://m.edsoo.ru/fa252522" TargetMode="External"/><Relationship Id="rId100" Type="http://schemas.openxmlformats.org/officeDocument/2006/relationships/hyperlink" Target="https://m.edsoo.ru/fa2526f8" TargetMode="External"/><Relationship Id="rId101" Type="http://schemas.openxmlformats.org/officeDocument/2006/relationships/hyperlink" Target="https://m.edsoo.ru/fa25286a" TargetMode="External"/><Relationship Id="rId102" Type="http://schemas.openxmlformats.org/officeDocument/2006/relationships/hyperlink" Target="https://m.edsoo.ru/fa252ea0" TargetMode="External"/><Relationship Id="rId103" Type="http://schemas.openxmlformats.org/officeDocument/2006/relationships/hyperlink" Target="https://m.edsoo.ru/fa252b4e" TargetMode="External"/><Relationship Id="rId104" Type="http://schemas.openxmlformats.org/officeDocument/2006/relationships/hyperlink" Target="https://m.edsoo.ru/fa253350" TargetMode="External"/><Relationship Id="rId105" Type="http://schemas.openxmlformats.org/officeDocument/2006/relationships/hyperlink" Target="https://m.edsoo.ru/fa2534cc" TargetMode="External"/><Relationship Id="rId106" Type="http://schemas.openxmlformats.org/officeDocument/2006/relationships/hyperlink" Target="https://m.edsoo.ru/fa25362a" TargetMode="External"/><Relationship Id="rId107" Type="http://schemas.openxmlformats.org/officeDocument/2006/relationships/hyperlink" Target="https://m.edsoo.ru/fa253a30" TargetMode="External"/><Relationship Id="rId108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4002" TargetMode="External"/><Relationship Id="rId110" Type="http://schemas.openxmlformats.org/officeDocument/2006/relationships/hyperlink" Target="https://m.edsoo.ru/fa25491c" TargetMode="External"/><Relationship Id="rId111" Type="http://schemas.openxmlformats.org/officeDocument/2006/relationships/hyperlink" Target="https://m.edsoo.ru/fa256ed8" TargetMode="External"/><Relationship Id="rId112" Type="http://schemas.openxmlformats.org/officeDocument/2006/relationships/hyperlink" Target="https://m.edsoo.ru/fa254ad4" TargetMode="External"/><Relationship Id="rId113" Type="http://schemas.openxmlformats.org/officeDocument/2006/relationships/hyperlink" Target="https://m.edsoo.ru/fa254d36" TargetMode="External"/><Relationship Id="rId114" Type="http://schemas.openxmlformats.org/officeDocument/2006/relationships/hyperlink" Target="https://m.edsoo.ru/fa254ebc" TargetMode="External"/><Relationship Id="rId115" Type="http://schemas.openxmlformats.org/officeDocument/2006/relationships/hyperlink" Target="https://m.edsoo.ru/fa25674e" TargetMode="External"/><Relationship Id="rId116" Type="http://schemas.openxmlformats.org/officeDocument/2006/relationships/hyperlink" Target="https://m.edsoo.ru/fa256898" TargetMode="External"/><Relationship Id="rId117" Type="http://schemas.openxmlformats.org/officeDocument/2006/relationships/hyperlink" Target="https://m.edsoo.ru/fa2569ce" TargetMode="External"/><Relationship Id="rId118" Type="http://schemas.openxmlformats.org/officeDocument/2006/relationships/hyperlink" Target="https://m.edsoo.ru/fa256afa" TargetMode="External"/><Relationship Id="rId119" Type="http://schemas.openxmlformats.org/officeDocument/2006/relationships/hyperlink" Target="https://m.edsoo.ru/fa256c26" TargetMode="External"/><Relationship Id="rId120" Type="http://schemas.openxmlformats.org/officeDocument/2006/relationships/hyperlink" Target="https://m.edsoo.ru/fa256d5c" TargetMode="External"/><Relationship Id="rId121" Type="http://schemas.openxmlformats.org/officeDocument/2006/relationships/hyperlink" Target="https://m.edsoo.ru/fa257130" TargetMode="External"/><Relationship Id="rId122" Type="http://schemas.openxmlformats.org/officeDocument/2006/relationships/hyperlink" Target="https://m.edsoo.ru/fa257464" TargetMode="External"/><Relationship Id="rId123" Type="http://schemas.openxmlformats.org/officeDocument/2006/relationships/hyperlink" Target="https://m.edsoo.ru/fa2575f4" TargetMode="External"/><Relationship Id="rId124" Type="http://schemas.openxmlformats.org/officeDocument/2006/relationships/hyperlink" Target="https://m.edsoo.ru/fa25772a" TargetMode="External"/><Relationship Id="rId125" Type="http://schemas.openxmlformats.org/officeDocument/2006/relationships/hyperlink" Target="https://m.edsoo.ru/fa2578ba" TargetMode="External"/><Relationship Id="rId126" Type="http://schemas.openxmlformats.org/officeDocument/2006/relationships/hyperlink" Target="https://m.edsoo.ru/fa2553d0" TargetMode="External"/><Relationship Id="rId127" Type="http://schemas.openxmlformats.org/officeDocument/2006/relationships/hyperlink" Target="https://m.edsoo.ru/fa2554fc" TargetMode="External"/><Relationship Id="rId128" Type="http://schemas.openxmlformats.org/officeDocument/2006/relationships/hyperlink" Target="https://m.edsoo.ru/fa25568c" TargetMode="External"/><Relationship Id="rId129" Type="http://schemas.openxmlformats.org/officeDocument/2006/relationships/hyperlink" Target="https://m.edsoo.ru/fa2558ee" TargetMode="External"/><Relationship Id="rId130" Type="http://schemas.openxmlformats.org/officeDocument/2006/relationships/hyperlink" Target="https://m.edsoo.ru/fa255b5a" TargetMode="External"/><Relationship Id="rId131" Type="http://schemas.openxmlformats.org/officeDocument/2006/relationships/hyperlink" Target="https://m.edsoo.ru/fa255ce0" TargetMode="External"/><Relationship Id="rId132" Type="http://schemas.openxmlformats.org/officeDocument/2006/relationships/hyperlink" Target="https://m.edsoo.ru/fa255e16" TargetMode="External"/><Relationship Id="rId133" Type="http://schemas.openxmlformats.org/officeDocument/2006/relationships/hyperlink" Target="https://m.edsoo.ru/fa25632a" TargetMode="External"/><Relationship Id="rId134" Type="http://schemas.openxmlformats.org/officeDocument/2006/relationships/hyperlink" Target="https://m.edsoo.ru/fa2565a0" TargetMode="External"/><Relationship Id="rId135" Type="http://schemas.openxmlformats.org/officeDocument/2006/relationships/hyperlink" Target="https://m.edsoo.ru/fa25e5de" TargetMode="External"/><Relationship Id="rId136" Type="http://schemas.openxmlformats.org/officeDocument/2006/relationships/hyperlink" Target="https://m.edsoo.ru/fa25e778" TargetMode="External"/><Relationship Id="rId137" Type="http://schemas.openxmlformats.org/officeDocument/2006/relationships/hyperlink" Target="https://m.edsoo.ru/fa25ea52" TargetMode="External"/><Relationship Id="rId138" Type="http://schemas.openxmlformats.org/officeDocument/2006/relationships/hyperlink" Target="https://m.edsoo.ru/fa25ebce" TargetMode="External"/><Relationship Id="rId139" Type="http://schemas.openxmlformats.org/officeDocument/2006/relationships/hyperlink" Target="https://m.edsoo.ru/fa25eda4" TargetMode="External"/><Relationship Id="rId140" Type="http://schemas.openxmlformats.org/officeDocument/2006/relationships/hyperlink" Target="https://m.edsoo.ru/fa25ef0c" TargetMode="External"/><Relationship Id="rId141" Type="http://schemas.openxmlformats.org/officeDocument/2006/relationships/hyperlink" Target="https://m.edsoo.ru/fa25f402" TargetMode="External"/><Relationship Id="rId142" Type="http://schemas.openxmlformats.org/officeDocument/2006/relationships/hyperlink" Target="https://m.edsoo.ru/fa25f57e" TargetMode="External"/><Relationship Id="rId143" Type="http://schemas.openxmlformats.org/officeDocument/2006/relationships/hyperlink" Target="https://m.edsoo.ru/fa25f6e6" TargetMode="External"/><Relationship Id="rId144" Type="http://schemas.openxmlformats.org/officeDocument/2006/relationships/hyperlink" Target="https://m.edsoo.ru/fa25fb78" TargetMode="External"/><Relationship Id="rId145" Type="http://schemas.openxmlformats.org/officeDocument/2006/relationships/hyperlink" Target="https://m.edsoo.ru/fa25fce0" TargetMode="External"/><Relationship Id="rId146" Type="http://schemas.openxmlformats.org/officeDocument/2006/relationships/hyperlink" Target="https://m.edsoo.ru/fa25ffb0" TargetMode="External"/><Relationship Id="rId147" Type="http://schemas.openxmlformats.org/officeDocument/2006/relationships/hyperlink" Target="https://m.edsoo.ru/fa25fe52" TargetMode="External"/><Relationship Id="rId148" Type="http://schemas.openxmlformats.org/officeDocument/2006/relationships/hyperlink" Target="https://m.edsoo.ru/fa260190" TargetMode="External"/><Relationship Id="rId149" Type="http://schemas.openxmlformats.org/officeDocument/2006/relationships/hyperlink" Target="https://m.edsoo.ru/fa2605c8" TargetMode="External"/><Relationship Id="rId150" Type="http://schemas.openxmlformats.org/officeDocument/2006/relationships/hyperlink" Target="https://m.edsoo.ru/fa260744" TargetMode="External"/><Relationship Id="rId151" Type="http://schemas.openxmlformats.org/officeDocument/2006/relationships/hyperlink" Target="https://m.edsoo.ru/fa2608a2" TargetMode="External"/><Relationship Id="rId152" Type="http://schemas.openxmlformats.org/officeDocument/2006/relationships/hyperlink" Target="https://m.edsoo.ru/fa260a8c" TargetMode="External"/><Relationship Id="rId153" Type="http://schemas.openxmlformats.org/officeDocument/2006/relationships/hyperlink" Target="https://m.edsoo.ru/fa260c12" TargetMode="External"/><Relationship Id="rId154" Type="http://schemas.openxmlformats.org/officeDocument/2006/relationships/hyperlink" Target="https://m.edsoo.ru/fa260d5c" TargetMode="External"/><Relationship Id="rId155" Type="http://schemas.openxmlformats.org/officeDocument/2006/relationships/hyperlink" Target="https://m.edsoo.ru/fa260e88" TargetMode="External"/><Relationship Id="rId156" Type="http://schemas.openxmlformats.org/officeDocument/2006/relationships/hyperlink" Target="https://m.edsoo.ru/fa257a04" TargetMode="External"/><Relationship Id="rId157" Type="http://schemas.openxmlformats.org/officeDocument/2006/relationships/hyperlink" Target="https://m.edsoo.ru/fa257b30" TargetMode="External"/><Relationship Id="rId158" Type="http://schemas.openxmlformats.org/officeDocument/2006/relationships/hyperlink" Target="https://m.edsoo.ru/fa25803a" TargetMode="External"/><Relationship Id="rId159" Type="http://schemas.openxmlformats.org/officeDocument/2006/relationships/hyperlink" Target="https://m.edsoo.ru/fa2583d2" TargetMode="External"/><Relationship Id="rId160" Type="http://schemas.openxmlformats.org/officeDocument/2006/relationships/hyperlink" Target="https://m.edsoo.ru/fa25829c" TargetMode="External"/><Relationship Id="rId161" Type="http://schemas.openxmlformats.org/officeDocument/2006/relationships/hyperlink" Target="https://m.edsoo.ru/fa258580" TargetMode="External"/><Relationship Id="rId162" Type="http://schemas.openxmlformats.org/officeDocument/2006/relationships/hyperlink" Target="https://m.edsoo.ru/fa2586b6" TargetMode="External"/><Relationship Id="rId163" Type="http://schemas.openxmlformats.org/officeDocument/2006/relationships/hyperlink" Target="https://m.edsoo.ru/fa2587e2" TargetMode="External"/><Relationship Id="rId164" Type="http://schemas.openxmlformats.org/officeDocument/2006/relationships/hyperlink" Target="https://m.edsoo.ru/fa258918" TargetMode="External"/><Relationship Id="rId165" Type="http://schemas.openxmlformats.org/officeDocument/2006/relationships/hyperlink" Target="https://m.edsoo.ru/fa258bde" TargetMode="External"/><Relationship Id="rId166" Type="http://schemas.openxmlformats.org/officeDocument/2006/relationships/hyperlink" Target="https://m.edsoo.ru/fa258d28" TargetMode="External"/><Relationship Id="rId167" Type="http://schemas.openxmlformats.org/officeDocument/2006/relationships/hyperlink" Target="https://m.edsoo.ru/fa258fe4" TargetMode="External"/><Relationship Id="rId168" Type="http://schemas.openxmlformats.org/officeDocument/2006/relationships/hyperlink" Target="https://m.edsoo.ru/fa25939a" TargetMode="External"/><Relationship Id="rId169" Type="http://schemas.openxmlformats.org/officeDocument/2006/relationships/hyperlink" Target="https://m.edsoo.ru/fa259246" TargetMode="External"/><Relationship Id="rId170" Type="http://schemas.openxmlformats.org/officeDocument/2006/relationships/hyperlink" Target="https://m.edsoo.ru/fa259110" TargetMode="External"/><Relationship Id="rId171" Type="http://schemas.openxmlformats.org/officeDocument/2006/relationships/hyperlink" Target="https://m.edsoo.ru/fa2595ca" TargetMode="External"/><Relationship Id="rId172" Type="http://schemas.openxmlformats.org/officeDocument/2006/relationships/hyperlink" Target="https://m.edsoo.ru/fa2598a4" TargetMode="External"/><Relationship Id="rId173" Type="http://schemas.openxmlformats.org/officeDocument/2006/relationships/hyperlink" Target="https://m.edsoo.ru/fa25976e" TargetMode="External"/><Relationship Id="rId174" Type="http://schemas.openxmlformats.org/officeDocument/2006/relationships/hyperlink" Target="https://m.edsoo.ru/fa2599d0" TargetMode="External"/><Relationship Id="rId175" Type="http://schemas.openxmlformats.org/officeDocument/2006/relationships/hyperlink" Target="https://m.edsoo.ru/fa259afc" TargetMode="External"/><Relationship Id="rId176" Type="http://schemas.openxmlformats.org/officeDocument/2006/relationships/hyperlink" Target="https://m.edsoo.ru/fa259c1e" TargetMode="External"/><Relationship Id="rId177" Type="http://schemas.openxmlformats.org/officeDocument/2006/relationships/hyperlink" Target="https://m.edsoo.ru/fa25a114" TargetMode="External"/><Relationship Id="rId178" Type="http://schemas.openxmlformats.org/officeDocument/2006/relationships/hyperlink" Target="https://m.edsoo.ru/fa25abe6" TargetMode="External"/><Relationship Id="rId179" Type="http://schemas.openxmlformats.org/officeDocument/2006/relationships/hyperlink" Target="https://m.edsoo.ru/fa25a27c" TargetMode="External"/><Relationship Id="rId180" Type="http://schemas.openxmlformats.org/officeDocument/2006/relationships/hyperlink" Target="https://m.edsoo.ru/fa25a5ce" TargetMode="External"/><Relationship Id="rId181" Type="http://schemas.openxmlformats.org/officeDocument/2006/relationships/hyperlink" Target="https://m.edsoo.ru/fa25b1b8" TargetMode="External"/><Relationship Id="rId182" Type="http://schemas.openxmlformats.org/officeDocument/2006/relationships/hyperlink" Target="https://m.edsoo.ru/fa25ad6c" TargetMode="External"/><Relationship Id="rId183" Type="http://schemas.openxmlformats.org/officeDocument/2006/relationships/hyperlink" Target="https://m.edsoo.ru/fa25aede" TargetMode="External"/><Relationship Id="rId184" Type="http://schemas.openxmlformats.org/officeDocument/2006/relationships/hyperlink" Target="https://m.edsoo.ru/fa25b046" TargetMode="External"/><Relationship Id="rId185" Type="http://schemas.openxmlformats.org/officeDocument/2006/relationships/hyperlink" Target="https://m.edsoo.ru/fa25b398" TargetMode="External"/><Relationship Id="rId186" Type="http://schemas.openxmlformats.org/officeDocument/2006/relationships/hyperlink" Target="https://m.edsoo.ru/fa25b514" TargetMode="External"/><Relationship Id="rId187" Type="http://schemas.openxmlformats.org/officeDocument/2006/relationships/hyperlink" Target="https://m.edsoo.ru/fa25b686" TargetMode="External"/><Relationship Id="rId188" Type="http://schemas.openxmlformats.org/officeDocument/2006/relationships/hyperlink" Target="https://m.edsoo.ru/fa25b7ee" TargetMode="External"/><Relationship Id="rId189" Type="http://schemas.openxmlformats.org/officeDocument/2006/relationships/hyperlink" Target="https://m.edsoo.ru/fa25b960" TargetMode="External"/><Relationship Id="rId190" Type="http://schemas.openxmlformats.org/officeDocument/2006/relationships/hyperlink" Target="https://m.edsoo.ru/fa25bb9a" TargetMode="External"/><Relationship Id="rId191" Type="http://schemas.openxmlformats.org/officeDocument/2006/relationships/hyperlink" Target="https://m.edsoo.ru/fa25c1ee" TargetMode="External"/><Relationship Id="rId192" Type="http://schemas.openxmlformats.org/officeDocument/2006/relationships/hyperlink" Target="https://m.edsoo.ru/fa25c98c" TargetMode="External"/><Relationship Id="rId193" Type="http://schemas.openxmlformats.org/officeDocument/2006/relationships/hyperlink" Target="https://m.edsoo.ru/fa25cb58" TargetMode="External"/><Relationship Id="rId194" Type="http://schemas.openxmlformats.org/officeDocument/2006/relationships/hyperlink" Target="https://m.edsoo.ru/fa25ccd4" TargetMode="External"/><Relationship Id="rId195" Type="http://schemas.openxmlformats.org/officeDocument/2006/relationships/hyperlink" Target="https://m.edsoo.ru/fa25ce32" TargetMode="External"/><Relationship Id="rId196" Type="http://schemas.openxmlformats.org/officeDocument/2006/relationships/hyperlink" Target="https://m.edsoo.ru/fa25d44a" TargetMode="External"/><Relationship Id="rId197" Type="http://schemas.openxmlformats.org/officeDocument/2006/relationships/hyperlink" Target="https://m.edsoo.ru/fa25d116" TargetMode="External"/><Relationship Id="rId198" Type="http://schemas.openxmlformats.org/officeDocument/2006/relationships/hyperlink" Target="https://m.edsoo.ru/fa25e0ca" TargetMode="External"/><Relationship Id="rId199" Type="http://schemas.openxmlformats.org/officeDocument/2006/relationships/hyperlink" Target="https://m.edsoo.ru/fa25e228" TargetMode="External"/><Relationship Id="rId200" Type="http://schemas.openxmlformats.org/officeDocument/2006/relationships/hyperlink" Target="https://m.edsoo.ru/fa25d90e" TargetMode="External"/><Relationship Id="rId201" Type="http://schemas.openxmlformats.org/officeDocument/2006/relationships/hyperlink" Target="https://m.edsoo.ru/fa25db02" TargetMode="External"/><Relationship Id="rId202" Type="http://schemas.openxmlformats.org/officeDocument/2006/relationships/hyperlink" Target="https://m.edsoo.ru/fa25dc74" TargetMode="External"/><Relationship Id="rId203" Type="http://schemas.openxmlformats.org/officeDocument/2006/relationships/hyperlink" Target="https://m.edsoo.ru/fa25e430" TargetMode="External"/><Relationship Id="rId204" Type="http://schemas.openxmlformats.org/officeDocument/2006/relationships/hyperlink" Target="https://m.edsoo.ru/fa261608" TargetMode="External"/><Relationship Id="rId205" Type="http://schemas.openxmlformats.org/officeDocument/2006/relationships/hyperlink" Target="https://m.edsoo.ru/fa2610f4" TargetMode="External"/><Relationship Id="rId206" Type="http://schemas.openxmlformats.org/officeDocument/2006/relationships/hyperlink" Target="https://m.edsoo.ru/fa261284" TargetMode="External"/><Relationship Id="rId207" Type="http://schemas.openxmlformats.org/officeDocument/2006/relationships/hyperlink" Target="https://m.edsoo.ru/fa2614e6" TargetMode="External"/><Relationship Id="rId208" Type="http://schemas.openxmlformats.org/officeDocument/2006/relationships/hyperlink" Target="https://m.edsoo.ru/fa261734" TargetMode="External"/><Relationship Id="rId209" Type="http://schemas.openxmlformats.org/officeDocument/2006/relationships/hyperlink" Target="https://m.edsoo.ru/fa2618c4" TargetMode="External"/><Relationship Id="rId210" Type="http://schemas.openxmlformats.org/officeDocument/2006/relationships/hyperlink" Target="https://m.edsoo.ru/fa2619f0" TargetMode="External"/><Relationship Id="rId211" Type="http://schemas.openxmlformats.org/officeDocument/2006/relationships/hyperlink" Target="https://m.edsoo.ru/fa261b12" TargetMode="External"/><Relationship Id="rId212" Type="http://schemas.openxmlformats.org/officeDocument/2006/relationships/hyperlink" Target="https://m.edsoo.ru/fa261c34" TargetMode="External"/><Relationship Id="rId213" Type="http://schemas.openxmlformats.org/officeDocument/2006/relationships/hyperlink" Target="https://m.edsoo.ru/fa261dc4" TargetMode="External"/><Relationship Id="rId214" Type="http://schemas.openxmlformats.org/officeDocument/2006/relationships/hyperlink" Target="https://m.edsoo.ru/fa261ef0" TargetMode="External"/><Relationship Id="rId215" Type="http://schemas.openxmlformats.org/officeDocument/2006/relationships/hyperlink" Target="https://m.edsoo.ru/fa262030" TargetMode="External"/><Relationship Id="rId216" Type="http://schemas.openxmlformats.org/officeDocument/2006/relationships/hyperlink" Target="https://m.edsoo.ru/fa26215c" TargetMode="External"/><Relationship Id="rId217" Type="http://schemas.openxmlformats.org/officeDocument/2006/relationships/hyperlink" Target="https://m.edsoo.ru/fa262288" TargetMode="External"/><Relationship Id="rId218" Type="http://schemas.openxmlformats.org/officeDocument/2006/relationships/hyperlink" Target="https://m.edsoo.ru/fa2623f0" TargetMode="External"/><Relationship Id="rId219" Type="http://schemas.openxmlformats.org/officeDocument/2006/relationships/hyperlink" Target="https://m.edsoo.ru/fa26251c" TargetMode="External"/><Relationship Id="rId220" Type="http://schemas.openxmlformats.org/officeDocument/2006/relationships/hyperlink" Target="https://m.edsoo.ru/fa26263e" TargetMode="External"/><Relationship Id="rId221" Type="http://schemas.openxmlformats.org/officeDocument/2006/relationships/hyperlink" Target="https://m.edsoo.ru/fa2627a6" TargetMode="External"/><Relationship Id="rId222" Type="http://schemas.openxmlformats.org/officeDocument/2006/relationships/hyperlink" Target="https://m.edsoo.ru/fa262990" TargetMode="External"/><Relationship Id="rId223" Type="http://schemas.openxmlformats.org/officeDocument/2006/relationships/hyperlink" Target="https://m.edsoo.ru/fa262af8" TargetMode="External"/><Relationship Id="rId224" Type="http://schemas.openxmlformats.org/officeDocument/2006/relationships/hyperlink" Target="https://m.edsoo.ru/fa26341c" TargetMode="External"/><Relationship Id="rId225" Type="http://schemas.openxmlformats.org/officeDocument/2006/relationships/hyperlink" Target="https://m.edsoo.ru/fa263584" TargetMode="External"/><Relationship Id="rId226" Type="http://schemas.openxmlformats.org/officeDocument/2006/relationships/hyperlink" Target="https://m.edsoo.ru/fa263868" TargetMode="External"/><Relationship Id="rId227" Type="http://schemas.openxmlformats.org/officeDocument/2006/relationships/hyperlink" Target="https://m.edsoo.ru/fa2639da" TargetMode="External"/><Relationship Id="rId228" Type="http://schemas.openxmlformats.org/officeDocument/2006/relationships/hyperlink" Target="https://m.edsoo.ru/fa264006" TargetMode="External"/><Relationship Id="rId229" Type="http://schemas.openxmlformats.org/officeDocument/2006/relationships/hyperlink" Target="https://m.edsoo.ru/fa263d22" TargetMode="External"/><Relationship Id="rId230" Type="http://schemas.openxmlformats.org/officeDocument/2006/relationships/hyperlink" Target="https://m.edsoo.ru/fa26506e" TargetMode="External"/><Relationship Id="rId231" Type="http://schemas.openxmlformats.org/officeDocument/2006/relationships/hyperlink" Target="https://m.edsoo.ru/fa264f06" TargetMode="External"/><Relationship Id="rId232" Type="http://schemas.openxmlformats.org/officeDocument/2006/relationships/hyperlink" Target="https://m.edsoo.ru/fa2651cc" TargetMode="External"/><Relationship Id="rId233" Type="http://schemas.openxmlformats.org/officeDocument/2006/relationships/hyperlink" Target="https://m.edsoo.ru/fa26565e" TargetMode="External"/><Relationship Id="rId234" Type="http://schemas.openxmlformats.org/officeDocument/2006/relationships/hyperlink" Target="https://m.edsoo.ru/fa26538e" TargetMode="External"/><Relationship Id="rId235" Type="http://schemas.openxmlformats.org/officeDocument/2006/relationships/hyperlink" Target="https://m.edsoo.ru/fa2657c6" TargetMode="External"/><Relationship Id="rId236" Type="http://schemas.openxmlformats.org/officeDocument/2006/relationships/hyperlink" Target="https://m.edsoo.ru/fa26599c" TargetMode="External"/><Relationship Id="rId237" Type="http://schemas.openxmlformats.org/officeDocument/2006/relationships/hyperlink" Target="https://m.edsoo.ru/fa2679c2" TargetMode="External"/><Relationship Id="rId238" Type="http://schemas.openxmlformats.org/officeDocument/2006/relationships/hyperlink" Target="https://m.edsoo.ru/fa266108" TargetMode="External"/><Relationship Id="rId239" Type="http://schemas.openxmlformats.org/officeDocument/2006/relationships/hyperlink" Target="https://m.edsoo.ru/fa2662f2" TargetMode="External"/><Relationship Id="rId240" Type="http://schemas.openxmlformats.org/officeDocument/2006/relationships/hyperlink" Target="https://m.edsoo.ru/fa2682d2" TargetMode="External"/><Relationship Id="rId241" Type="http://schemas.openxmlformats.org/officeDocument/2006/relationships/hyperlink" Target="https://m.edsoo.ru/fa268480" TargetMode="External"/><Relationship Id="rId242" Type="http://schemas.openxmlformats.org/officeDocument/2006/relationships/hyperlink" Target="https://m.edsoo.ru/fa266108" TargetMode="External"/><Relationship Id="rId243" Type="http://schemas.openxmlformats.org/officeDocument/2006/relationships/hyperlink" Target="https://m.edsoo.ru/fa2662f2" TargetMode="External"/><Relationship Id="rId244" Type="http://schemas.openxmlformats.org/officeDocument/2006/relationships/hyperlink" Target="https://m.edsoo.ru/fa26645a" TargetMode="External"/><Relationship Id="rId245" Type="http://schemas.openxmlformats.org/officeDocument/2006/relationships/hyperlink" Target="https://m.edsoo.ru/fa2668c4" TargetMode="External"/><Relationship Id="rId246" Type="http://schemas.openxmlformats.org/officeDocument/2006/relationships/hyperlink" Target="https://m.edsoo.ru/fa2671e8" TargetMode="External"/><Relationship Id="rId247" Type="http://schemas.openxmlformats.org/officeDocument/2006/relationships/hyperlink" Target="https://m.edsoo.ru/fa2674d6" TargetMode="External"/><Relationship Id="rId248" Type="http://schemas.openxmlformats.org/officeDocument/2006/relationships/hyperlink" Target="https://m.edsoo.ru/fa2676ca" TargetMode="External"/><Relationship Id="rId249" Type="http://schemas.openxmlformats.org/officeDocument/2006/relationships/hyperlink" Target="https://m.edsoo.ru/fa267850" TargetMode="External"/><Relationship Id="rId250" Type="http://schemas.openxmlformats.org/officeDocument/2006/relationships/hyperlink" Target="https://m.edsoo.ru/fa267b34" TargetMode="External"/><Relationship Id="rId251" Type="http://schemas.openxmlformats.org/officeDocument/2006/relationships/hyperlink" Target="https://m.edsoo.ru/fa267ca6" TargetMode="External"/><Relationship Id="rId252" Type="http://schemas.openxmlformats.org/officeDocument/2006/relationships/hyperlink" Target="https://m.edsoo.ru/fa26461e" TargetMode="External"/><Relationship Id="rId253" Type="http://schemas.openxmlformats.org/officeDocument/2006/relationships/hyperlink" Target="https://m.edsoo.ru/fa2687c8" TargetMode="External"/><Relationship Id="rId254" Type="http://schemas.openxmlformats.org/officeDocument/2006/relationships/hyperlink" Target="https://m.edsoo.ru/fa268944" TargetMode="External"/><Relationship Id="rId255" Type="http://schemas.openxmlformats.org/officeDocument/2006/relationships/hyperlink" Target="https://m.edsoo.ru/fa2695d8" TargetMode="External"/><Relationship Id="rId256" Type="http://schemas.openxmlformats.org/officeDocument/2006/relationships/hyperlink" Target="https://m.edsoo.ru/fa26984e" TargetMode="External"/><Relationship Id="rId257" Type="http://schemas.openxmlformats.org/officeDocument/2006/relationships/hyperlink" Target="https://m.edsoo.ru/fa269a38" TargetMode="External"/><Relationship Id="rId258" Type="http://schemas.openxmlformats.org/officeDocument/2006/relationships/hyperlink" Target="https://m.edsoo.ru/fa269d1c" TargetMode="External"/><Relationship Id="rId259" Type="http://schemas.openxmlformats.org/officeDocument/2006/relationships/hyperlink" Target="https://m.edsoo.ru/fa26a03c" TargetMode="External"/><Relationship Id="rId260" Type="http://schemas.openxmlformats.org/officeDocument/2006/relationships/hyperlink" Target="https://m.edsoo.ru/fa26a320" TargetMode="External"/><Relationship Id="rId261" Type="http://schemas.openxmlformats.org/officeDocument/2006/relationships/hyperlink" Target="https://m.edsoo.ru/fa26a4e2" TargetMode="External"/><Relationship Id="rId262" Type="http://schemas.openxmlformats.org/officeDocument/2006/relationships/hyperlink" Target="https://m.edsoo.ru/fa26a9ba" TargetMode="External"/><Relationship Id="rId263" Type="http://schemas.openxmlformats.org/officeDocument/2006/relationships/hyperlink" Target="https://m.edsoo.ru/fa26ac4e" TargetMode="External"/><Relationship Id="rId264" Type="http://schemas.openxmlformats.org/officeDocument/2006/relationships/hyperlink" Target="https://m.edsoo.ru/fa26adde" TargetMode="External"/><Relationship Id="rId265" Type="http://schemas.openxmlformats.org/officeDocument/2006/relationships/hyperlink" Target="https://m.edsoo.ru/fa26af46" TargetMode="External"/><Relationship Id="rId266" Type="http://schemas.openxmlformats.org/officeDocument/2006/relationships/hyperlink" Target="https://m.edsoo.ru/fa26b284" TargetMode="External"/><Relationship Id="rId267" Type="http://schemas.openxmlformats.org/officeDocument/2006/relationships/hyperlink" Target="https://m.edsoo.ru/fa26b3f6" TargetMode="External"/><Relationship Id="rId268" Type="http://schemas.openxmlformats.org/officeDocument/2006/relationships/hyperlink" Target="https://m.edsoo.ru/fa26b568" TargetMode="External"/><Relationship Id="rId269" Type="http://schemas.openxmlformats.org/officeDocument/2006/relationships/hyperlink" Target="https://m.edsoo.ru/fa26ba04" TargetMode="External"/><Relationship Id="rId270" Type="http://schemas.openxmlformats.org/officeDocument/2006/relationships/hyperlink" Target="https://m.edsoo.ru/fa26416e" TargetMode="External"/><Relationship Id="rId271" Type="http://schemas.openxmlformats.org/officeDocument/2006/relationships/hyperlink" Target="https://m.edsoo.ru/fa26bb80" TargetMode="External"/><Relationship Id="rId272" Type="http://schemas.openxmlformats.org/officeDocument/2006/relationships/hyperlink" Target="https://m.edsoo.ru/fa26bf2c" TargetMode="External"/><Relationship Id="rId273" Type="http://schemas.openxmlformats.org/officeDocument/2006/relationships/hyperlink" Target="https://m.edsoo.ru/fa26c0b2" TargetMode="External"/><Relationship Id="rId274" Type="http://schemas.openxmlformats.org/officeDocument/2006/relationships/hyperlink" Target="https://m.edsoo.ru/fa26c2e2" TargetMode="External"/><Relationship Id="rId275" Type="http://schemas.openxmlformats.org/officeDocument/2006/relationships/hyperlink" Target="https://m.edsoo.ru/fa26c4ea" TargetMode="External"/><Relationship Id="rId276" Type="http://schemas.openxmlformats.org/officeDocument/2006/relationships/hyperlink" Target="https://m.edsoo.ru/fa26c68e" TargetMode="External"/><Relationship Id="rId277" Type="http://schemas.openxmlformats.org/officeDocument/2006/relationships/hyperlink" Target="https://m.edsoo.ru/fa26c83c" TargetMode="External"/><Relationship Id="rId278" Type="http://schemas.openxmlformats.org/officeDocument/2006/relationships/hyperlink" Target="https://m.edsoo.ru/fa26cb7a" TargetMode="External"/><Relationship Id="rId279" Type="http://schemas.openxmlformats.org/officeDocument/2006/relationships/hyperlink" Target="https://m.edsoo.ru/fa26cce2" TargetMode="External"/><Relationship Id="rId280" Type="http://schemas.openxmlformats.org/officeDocument/2006/relationships/hyperlink" Target="https://m.edsoo.ru/fa26ce4a" TargetMode="External"/><Relationship Id="rId281" Type="http://schemas.openxmlformats.org/officeDocument/2006/relationships/hyperlink" Target="https://m.edsoo.ru/fa26cfbc" TargetMode="External"/><Relationship Id="rId282" Type="http://schemas.openxmlformats.org/officeDocument/2006/relationships/hyperlink" Target="https://m.edsoo.ru/fa26d1f6" TargetMode="External"/><Relationship Id="rId283" Type="http://schemas.openxmlformats.org/officeDocument/2006/relationships/hyperlink" Target="https://m.edsoo.ru/fa26d336" TargetMode="External"/><Relationship Id="rId284" Type="http://schemas.openxmlformats.org/officeDocument/2006/relationships/hyperlink" Target="https://m.edsoo.ru/fa26d5e8" TargetMode="External"/><Relationship Id="rId285" Type="http://schemas.openxmlformats.org/officeDocument/2006/relationships/hyperlink" Target="https://m.edsoo.ru/fa26d70a" TargetMode="External"/><Relationship Id="rId286" Type="http://schemas.openxmlformats.org/officeDocument/2006/relationships/hyperlink" Target="https://m.edsoo.ru/fa26d854" TargetMode="External"/><Relationship Id="rId287" Type="http://schemas.openxmlformats.org/officeDocument/2006/relationships/hyperlink" Target="https://m.edsoo.ru/fa26d994" TargetMode="External"/><Relationship Id="rId288" Type="http://schemas.openxmlformats.org/officeDocument/2006/relationships/hyperlink" Target="https://m.edsoo.ru/fa26dac0" TargetMode="External"/><Relationship Id="rId289" Type="http://schemas.openxmlformats.org/officeDocument/2006/relationships/hyperlink" Target="https://m.edsoo.ru/fa26dd40" TargetMode="External"/><Relationship Id="rId290" Type="http://schemas.openxmlformats.org/officeDocument/2006/relationships/hyperlink" Target="https://m.edsoo.ru/fa26dfa2" TargetMode="External"/><Relationship Id="rId291" Type="http://schemas.openxmlformats.org/officeDocument/2006/relationships/hyperlink" Target="https://m.edsoo.ru/fa26e0ce" TargetMode="External"/><Relationship Id="rId292" Type="http://schemas.openxmlformats.org/officeDocument/2006/relationships/hyperlink" Target="https://m.edsoo.ru/fa26e25e" TargetMode="External"/><Relationship Id="rId293" Type="http://schemas.openxmlformats.org/officeDocument/2006/relationships/hyperlink" Target="https://m.edsoo.ru/fa26e4c0" TargetMode="External"/><Relationship Id="rId294" Type="http://schemas.openxmlformats.org/officeDocument/2006/relationships/hyperlink" Target="https://m.edsoo.ru/fa26e5f6" TargetMode="External"/><Relationship Id="rId295" Type="http://schemas.openxmlformats.org/officeDocument/2006/relationships/hyperlink" Target="https://m.edsoo.ru/fa26e7ea" TargetMode="External"/><Relationship Id="rId296" Type="http://schemas.openxmlformats.org/officeDocument/2006/relationships/hyperlink" Target="https://m.edsoo.ru/fa26ea7e" TargetMode="External"/><Relationship Id="rId297" Type="http://schemas.openxmlformats.org/officeDocument/2006/relationships/hyperlink" Target="https://m.edsoo.ru/fa26ebbe" TargetMode="External"/><Relationship Id="rId298" Type="http://schemas.openxmlformats.org/officeDocument/2006/relationships/hyperlink" Target="https://m.edsoo.ru/fa26edda" TargetMode="External"/><Relationship Id="rId299" Type="http://schemas.openxmlformats.org/officeDocument/2006/relationships/hyperlink" Target="https://m.edsoo.ru/fa26f03c" TargetMode="External"/><Relationship Id="rId300" Type="http://schemas.openxmlformats.org/officeDocument/2006/relationships/hyperlink" Target="https://m.edsoo.ru/fa26f65e" TargetMode="External"/><Relationship Id="rId301" Type="http://schemas.openxmlformats.org/officeDocument/2006/relationships/hyperlink" Target="https://m.edsoo.ru/fa26f780" TargetMode="External"/><Relationship Id="rId302" Type="http://schemas.openxmlformats.org/officeDocument/2006/relationships/hyperlink" Target="https://m.edsoo.ru/fa26f91a" TargetMode="External"/><Relationship Id="rId303" Type="http://schemas.openxmlformats.org/officeDocument/2006/relationships/hyperlink" Target="https://m.edsoo.ru/fa26fa46" TargetMode="External"/><Relationship Id="rId304" Type="http://schemas.openxmlformats.org/officeDocument/2006/relationships/hyperlink" Target="https://m.edsoo.ru/fa26fc94" TargetMode="External"/><Relationship Id="rId305" Type="http://schemas.openxmlformats.org/officeDocument/2006/relationships/hyperlink" Target="https://m.edsoo.ru/fa26ff46" TargetMode="External"/><Relationship Id="rId306" Type="http://schemas.openxmlformats.org/officeDocument/2006/relationships/hyperlink" Target="https://m.edsoo.ru/fa270072" TargetMode="External"/><Relationship Id="rId307" Type="http://schemas.openxmlformats.org/officeDocument/2006/relationships/hyperlink" Target="https://m.edsoo.ru/fa27019e" TargetMode="External"/><Relationship Id="rId308" Type="http://schemas.openxmlformats.org/officeDocument/2006/relationships/hyperlink" Target="https://m.edsoo.ru/fa27032e" TargetMode="External"/><Relationship Id="rId309" Type="http://schemas.openxmlformats.org/officeDocument/2006/relationships/hyperlink" Target="https://m.edsoo.ru/fa270464" TargetMode="External"/><Relationship Id="rId310" Type="http://schemas.openxmlformats.org/officeDocument/2006/relationships/hyperlink" Target="https://m.edsoo.ru/fa27082e" TargetMode="External"/><Relationship Id="rId311" Type="http://schemas.openxmlformats.org/officeDocument/2006/relationships/hyperlink" Target="https://m.edsoo.ru/fa2709dc" TargetMode="External"/><Relationship Id="rId312" Type="http://schemas.openxmlformats.org/officeDocument/2006/relationships/hyperlink" Target="https://m.edsoo.ru/fa270b44" TargetMode="External"/><Relationship Id="rId313" Type="http://schemas.openxmlformats.org/officeDocument/2006/relationships/hyperlink" Target="https://m.edsoo.ru/fa270e1e" TargetMode="External"/><Relationship Id="rId314" Type="http://schemas.openxmlformats.org/officeDocument/2006/relationships/hyperlink" Target="https://m.edsoo.ru/fa270f86" TargetMode="External"/><Relationship Id="rId315" Type="http://schemas.openxmlformats.org/officeDocument/2006/relationships/hyperlink" Target="https://m.edsoo.ru/fa271166" TargetMode="External"/><Relationship Id="rId316" Type="http://schemas.openxmlformats.org/officeDocument/2006/relationships/hyperlink" Target="https://m.edsoo.ru/fa2712ce" TargetMode="External"/><Relationship Id="rId317" Type="http://schemas.openxmlformats.org/officeDocument/2006/relationships/hyperlink" Target="https://m.edsoo.ru/fa271436" TargetMode="External"/><Relationship Id="rId318" Type="http://schemas.openxmlformats.org/officeDocument/2006/relationships/hyperlink" Target="https://m.edsoo.ru/fa2715a8" TargetMode="External"/><Relationship Id="rId319" Type="http://schemas.openxmlformats.org/officeDocument/2006/relationships/hyperlink" Target="https://m.edsoo.ru/fa271774" TargetMode="External"/><Relationship Id="rId320" Type="http://schemas.openxmlformats.org/officeDocument/2006/relationships/hyperlink" Target="https://m.edsoo.ru/fa271d14" TargetMode="External"/><Relationship Id="rId321" Type="http://schemas.openxmlformats.org/officeDocument/2006/relationships/hyperlink" Target="https://m.edsoo.ru/fa271ec2" TargetMode="External"/><Relationship Id="rId322" Type="http://schemas.openxmlformats.org/officeDocument/2006/relationships/hyperlink" Target="https://m.edsoo.ru/fa272020" TargetMode="External"/><Relationship Id="rId323" Type="http://schemas.openxmlformats.org/officeDocument/2006/relationships/hyperlink" Target="https://m.edsoo.ru/fa272354" TargetMode="External"/><Relationship Id="rId324" Type="http://schemas.openxmlformats.org/officeDocument/2006/relationships/hyperlink" Target="https://m.edsoo.ru/fa272548" TargetMode="External"/><Relationship Id="rId325" Type="http://schemas.openxmlformats.org/officeDocument/2006/relationships/hyperlink" Target="https://m.edsoo.ru/fa2726d8" TargetMode="External"/><Relationship Id="rId326" Type="http://schemas.openxmlformats.org/officeDocument/2006/relationships/hyperlink" Target="https://m.edsoo.ru/fa2728b8" TargetMode="External"/><Relationship Id="rId327" Type="http://schemas.openxmlformats.org/officeDocument/2006/relationships/hyperlink" Target="https://m.edsoo.ru/fa272ba6" TargetMode="External"/><Relationship Id="rId328" Type="http://schemas.openxmlformats.org/officeDocument/2006/relationships/hyperlink" Target="https://m.edsoo.ru/fa272d0e" TargetMode="External"/><Relationship Id="rId329" Type="http://schemas.openxmlformats.org/officeDocument/2006/relationships/hyperlink" Target="https://m.edsoo.ru/fa27365a" TargetMode="External"/><Relationship Id="rId330" Type="http://schemas.openxmlformats.org/officeDocument/2006/relationships/hyperlink" Target="https://m.edsoo.ru/fa273312" TargetMode="External"/><Relationship Id="rId331" Type="http://schemas.openxmlformats.org/officeDocument/2006/relationships/hyperlink" Target="https://m.edsoo.ru/fa2734f2" TargetMode="External"/><Relationship Id="rId332" Type="http://schemas.openxmlformats.org/officeDocument/2006/relationships/hyperlink" Target="https://m.edsoo.ru/fa272ec6" TargetMode="External"/><Relationship Id="rId333" Type="http://schemas.openxmlformats.org/officeDocument/2006/relationships/hyperlink" Target="https://m.edsoo.ru/fa273f6a" TargetMode="External"/><Relationship Id="rId334" Type="http://schemas.openxmlformats.org/officeDocument/2006/relationships/hyperlink" Target="https://m.edsoo.ru/fa2740c8" TargetMode="External"/><Relationship Id="rId335" Type="http://schemas.openxmlformats.org/officeDocument/2006/relationships/hyperlink" Target="https://m.edsoo.ru/fa27423a" TargetMode="External"/><Relationship Id="rId336" Type="http://schemas.openxmlformats.org/officeDocument/2006/relationships/hyperlink" Target="https://m.edsoo.ru/fa264a56" TargetMode="External"/><Relationship Id="rId337" Type="http://schemas.openxmlformats.org/officeDocument/2006/relationships/hyperlink" Target="https://m.edsoo.ru/fa2748b6" TargetMode="External"/><Relationship Id="rId338" Type="http://schemas.openxmlformats.org/officeDocument/2006/relationships/hyperlink" Target="https://m.edsoo.ru/fa274a5a" TargetMode="External"/><Relationship Id="rId339" Type="http://schemas.openxmlformats.org/officeDocument/2006/relationships/hyperlink" Target="https://m.edsoo.ru/fa2753d8" TargetMode="External"/><Relationship Id="rId340" Type="http://schemas.openxmlformats.org/officeDocument/2006/relationships/hyperlink" Target="https://m.edsoo.ru/fa275086" TargetMode="External"/><Relationship Id="rId341" Type="http://schemas.openxmlformats.org/officeDocument/2006/relationships/hyperlink" Target="https://m.edsoo.ru/fa27525c" TargetMode="External"/><Relationship Id="rId342" Type="http://schemas.openxmlformats.org/officeDocument/2006/relationships/hyperlink" Target="https://m.edsoo.ru/fa275540" TargetMode="External"/><Relationship Id="rId343" Type="http://schemas.openxmlformats.org/officeDocument/2006/relationships/hyperlink" Target="https://m.edsoo.ru/fa2758c4" TargetMode="External"/><Relationship Id="rId344" Type="http://schemas.openxmlformats.org/officeDocument/2006/relationships/hyperlink" Target="https://m.edsoo.ru/fa275a2c" TargetMode="External"/><Relationship Id="rId345" Type="http://schemas.openxmlformats.org/officeDocument/2006/relationships/hyperlink" Target="https://m.edsoo.ru/fa275e00" TargetMode="External"/><Relationship Id="rId346" Type="http://schemas.openxmlformats.org/officeDocument/2006/relationships/hyperlink" Target="https://m.edsoo.ru/fa2760da" TargetMode="External"/><Relationship Id="rId347" Type="http://schemas.openxmlformats.org/officeDocument/2006/relationships/hyperlink" Target="https://m.edsoo.ru/fa27640e" TargetMode="External"/><Relationship Id="rId348" Type="http://schemas.openxmlformats.org/officeDocument/2006/relationships/hyperlink" Target="https://m.edsoo.ru/fa27659e" TargetMode="External"/><Relationship Id="rId349" Type="http://schemas.openxmlformats.org/officeDocument/2006/relationships/hyperlink" Target="https://m.edsoo.ru/fa2766fc" TargetMode="External"/><Relationship Id="rId350" Type="http://schemas.openxmlformats.org/officeDocument/2006/relationships/hyperlink" Target="https://m.edsoo.ru/fa276d96" TargetMode="External"/><Relationship Id="rId351" Type="http://schemas.openxmlformats.org/officeDocument/2006/relationships/hyperlink" Target="https://m.edsoo.ru/fa276a4e" TargetMode="External"/><Relationship Id="rId352" Type="http://schemas.openxmlformats.org/officeDocument/2006/relationships/hyperlink" Target="https://m.edsoo.ru/fa276c06" TargetMode="External"/><Relationship Id="rId353" Type="http://schemas.openxmlformats.org/officeDocument/2006/relationships/hyperlink" Target="https://m.edsoo.ru/fa2775f2" TargetMode="External"/><Relationship Id="rId354" Type="http://schemas.openxmlformats.org/officeDocument/2006/relationships/hyperlink" Target="https://m.edsoo.ru/fa27771e" TargetMode="External"/><Relationship Id="rId355" Type="http://schemas.openxmlformats.org/officeDocument/2006/relationships/hyperlink" Target="https://m.edsoo.ru/fa277976" TargetMode="External"/><Relationship Id="rId356" Type="http://schemas.openxmlformats.org/officeDocument/2006/relationships/hyperlink" Target="https://m.edsoo.ru/fa277bf6" TargetMode="External"/><Relationship Id="rId357" Type="http://schemas.openxmlformats.org/officeDocument/2006/relationships/hyperlink" Target="https://m.edsoo.ru/fa278042" TargetMode="External"/><Relationship Id="rId358" Type="http://schemas.openxmlformats.org/officeDocument/2006/relationships/hyperlink" Target="https://m.edsoo.ru/fa2781aa" TargetMode="External"/><Relationship Id="rId359" Type="http://schemas.openxmlformats.org/officeDocument/2006/relationships/hyperlink" Target="https://m.edsoo.ru/fa2782d6" TargetMode="External"/><Relationship Id="rId360" Type="http://schemas.openxmlformats.org/officeDocument/2006/relationships/hyperlink" Target="https://m.edsoo.ru/fa27840c" TargetMode="External"/><Relationship Id="rId361" Type="http://schemas.openxmlformats.org/officeDocument/2006/relationships/hyperlink" Target="https://m.edsoo.ru/fa27893e" TargetMode="External"/><Relationship Id="rId362" Type="http://schemas.openxmlformats.org/officeDocument/2006/relationships/hyperlink" Target="https://m.edsoo.ru/fa278b96" TargetMode="External"/><Relationship Id="rId363" Type="http://schemas.openxmlformats.org/officeDocument/2006/relationships/hyperlink" Target="https://m.edsoo.ru/fa278cc2" TargetMode="External"/><Relationship Id="rId364" Type="http://schemas.openxmlformats.org/officeDocument/2006/relationships/hyperlink" Target="https://m.edsoo.ru/fa278fc4" TargetMode="External"/><Relationship Id="rId365" Type="http://schemas.openxmlformats.org/officeDocument/2006/relationships/hyperlink" Target="https://m.edsoo.ru/fa2790f0" TargetMode="External"/><Relationship Id="rId366" Type="http://schemas.openxmlformats.org/officeDocument/2006/relationships/hyperlink" Target="https://m.edsoo.ru/fa27921c" TargetMode="External"/><Relationship Id="rId367" Type="http://schemas.openxmlformats.org/officeDocument/2006/relationships/hyperlink" Target="https://m.edsoo.ru/fa2796b8" TargetMode="External"/><Relationship Id="rId368" Type="http://schemas.openxmlformats.org/officeDocument/2006/relationships/hyperlink" Target="https://m.edsoo.ru/fa279942" TargetMode="External"/><Relationship Id="rId369" Type="http://schemas.openxmlformats.org/officeDocument/2006/relationships/hyperlink" Target="https://m.edsoo.ru/fa279564" TargetMode="External"/><Relationship Id="rId370" Type="http://schemas.openxmlformats.org/officeDocument/2006/relationships/hyperlink" Target="https://m.edsoo.ru/fa278a74" TargetMode="External"/><Relationship Id="rId371" Type="http://schemas.openxmlformats.org/officeDocument/2006/relationships/hyperlink" Target="https://m.edsoo.ru/fa279bae" TargetMode="External"/><Relationship Id="rId372" Type="http://schemas.openxmlformats.org/officeDocument/2006/relationships/hyperlink" Target="https://m.edsoo.ru/fa279d98" TargetMode="External"/><Relationship Id="rId373" Type="http://schemas.openxmlformats.org/officeDocument/2006/relationships/hyperlink" Target="https://m.edsoo.ru/fa279ec4" TargetMode="External"/><Relationship Id="rId374" Type="http://schemas.openxmlformats.org/officeDocument/2006/relationships/hyperlink" Target="https://m.edsoo.ru/fa279ffa" TargetMode="External"/><Relationship Id="rId375" Type="http://schemas.openxmlformats.org/officeDocument/2006/relationships/hyperlink" Target="https://m.edsoo.ru/fa27a11c" TargetMode="External"/><Relationship Id="rId376" Type="http://schemas.openxmlformats.org/officeDocument/2006/relationships/hyperlink" Target="https://m.edsoo.ru/fa27a356" TargetMode="External"/><Relationship Id="rId377" Type="http://schemas.openxmlformats.org/officeDocument/2006/relationships/hyperlink" Target="https://m.edsoo.ru/fa27a7ca" TargetMode="External"/><Relationship Id="rId378" Type="http://schemas.openxmlformats.org/officeDocument/2006/relationships/hyperlink" Target="https://m.edsoo.ru/fa27a694" TargetMode="External"/><Relationship Id="rId379" Type="http://schemas.openxmlformats.org/officeDocument/2006/relationships/hyperlink" Target="https://m.edsoo.ru/fa27b03a" TargetMode="External"/><Relationship Id="rId380" Type="http://schemas.openxmlformats.org/officeDocument/2006/relationships/hyperlink" Target="https://m.edsoo.ru/fa27aec8" TargetMode="External"/><Relationship Id="rId381" Type="http://schemas.openxmlformats.org/officeDocument/2006/relationships/hyperlink" Target="https://m.edsoo.ru/fa27abf8" TargetMode="External"/><Relationship Id="rId382" Type="http://schemas.openxmlformats.org/officeDocument/2006/relationships/hyperlink" Target="https://m.edsoo.ru/fa27b792" TargetMode="External"/><Relationship Id="rId383" Type="http://schemas.openxmlformats.org/officeDocument/2006/relationships/hyperlink" Target="https://m.edsoo.ru/fa27b8f0" TargetMode="External"/><Relationship Id="rId384" Type="http://schemas.openxmlformats.org/officeDocument/2006/relationships/hyperlink" Target="https://m.edsoo.ru/fa27ba62" TargetMode="External"/><Relationship Id="rId385" Type="http://schemas.openxmlformats.org/officeDocument/2006/relationships/hyperlink" Target="https://m.edsoo.ru/fa27c3d6" TargetMode="External"/><Relationship Id="rId386" Type="http://schemas.openxmlformats.org/officeDocument/2006/relationships/hyperlink" Target="https://m.edsoo.ru/fa27c6ba" TargetMode="External"/><Relationship Id="rId387" Type="http://schemas.openxmlformats.org/officeDocument/2006/relationships/hyperlink" Target="https://m.edsoo.ru/fa27ca02" TargetMode="External"/><Relationship Id="rId388" Type="http://schemas.openxmlformats.org/officeDocument/2006/relationships/hyperlink" Target="https://m.edsoo.ru/fa27cb6a" TargetMode="External"/><Relationship Id="rId389" Type="http://schemas.openxmlformats.org/officeDocument/2006/relationships/hyperlink" Target="https://m.edsoo.ru/fa27cd90" TargetMode="External"/><Relationship Id="rId390" Type="http://schemas.openxmlformats.org/officeDocument/2006/relationships/hyperlink" Target="https://m.edsoo.ru/fa27d088" TargetMode="External"/><Relationship Id="rId391" Type="http://schemas.openxmlformats.org/officeDocument/2006/relationships/hyperlink" Target="https://m.edsoo.ru/fa27d5a6" TargetMode="External"/><Relationship Id="rId392" Type="http://schemas.openxmlformats.org/officeDocument/2006/relationships/hyperlink" Target="https://m.edsoo.ru/fa27d83a" TargetMode="External"/><Relationship Id="rId393" Type="http://schemas.openxmlformats.org/officeDocument/2006/relationships/hyperlink" Target="https://m.edsoo.ru/fa27d9c0" TargetMode="External"/><Relationship Id="rId394" Type="http://schemas.openxmlformats.org/officeDocument/2006/relationships/hyperlink" Target="https://m.edsoo.ru/fa27dc36" TargetMode="External"/><Relationship Id="rId395" Type="http://schemas.openxmlformats.org/officeDocument/2006/relationships/hyperlink" Target="https://m.edsoo.ru/fa27dd9e" TargetMode="External"/><Relationship Id="rId396" Type="http://schemas.openxmlformats.org/officeDocument/2006/relationships/hyperlink" Target="https://m.edsoo.ru/fa27df1a" TargetMode="External"/><Relationship Id="rId397" Type="http://schemas.openxmlformats.org/officeDocument/2006/relationships/hyperlink" Target="https://m.edsoo.ru/fa27e262" TargetMode="External"/><Relationship Id="rId398" Type="http://schemas.openxmlformats.org/officeDocument/2006/relationships/hyperlink" Target="https://m.edsoo.ru/fa27e5b4" TargetMode="External"/><Relationship Id="rId399" Type="http://schemas.openxmlformats.org/officeDocument/2006/relationships/hyperlink" Target="https://m.edsoo.ru/fa27e866" TargetMode="External"/><Relationship Id="rId400" Type="http://schemas.openxmlformats.org/officeDocument/2006/relationships/hyperlink" Target="https://m.edsoo.ru/fa27edf2" TargetMode="External"/><Relationship Id="rId401" Type="http://schemas.openxmlformats.org/officeDocument/2006/relationships/hyperlink" Target="https://m.edsoo.ru/fa27ef3c" TargetMode="External"/><Relationship Id="rId402" Type="http://schemas.openxmlformats.org/officeDocument/2006/relationships/hyperlink" Target="https://m.edsoo.ru/fa27eb0e" TargetMode="External"/><Relationship Id="rId403" Type="http://schemas.openxmlformats.org/officeDocument/2006/relationships/hyperlink" Target="https://m.edsoo.ru/fa27ec44" TargetMode="External"/><Relationship Id="rId404" Type="http://schemas.openxmlformats.org/officeDocument/2006/relationships/hyperlink" Target="https://m.edsoo.ru/fa27f19e" TargetMode="External"/><Relationship Id="rId405" Type="http://schemas.openxmlformats.org/officeDocument/2006/relationships/hyperlink" Target="https://m.edsoo.ru/fa27f450" TargetMode="External"/><Relationship Id="rId406" Type="http://schemas.openxmlformats.org/officeDocument/2006/relationships/hyperlink" Target="https://m.edsoo.ru/fa27f586" TargetMode="External"/><Relationship Id="rId407" Type="http://schemas.openxmlformats.org/officeDocument/2006/relationships/hyperlink" Target="https://m.edsoo.ru/fa27f6b2" TargetMode="External"/><Relationship Id="rId408" Type="http://schemas.openxmlformats.org/officeDocument/2006/relationships/hyperlink" Target="https://m.edsoo.ru/fa27f978" TargetMode="External"/><Relationship Id="rId409" Type="http://schemas.openxmlformats.org/officeDocument/2006/relationships/hyperlink" Target="https://m.edsoo.ru/fa27faa4" TargetMode="External"/><Relationship Id="rId410" Type="http://schemas.openxmlformats.org/officeDocument/2006/relationships/hyperlink" Target="https://m.edsoo.ru/fa27fbd0" TargetMode="External"/><Relationship Id="rId411" Type="http://schemas.openxmlformats.org/officeDocument/2006/relationships/hyperlink" Target="https://m.edsoo.ru/fa27fd60" TargetMode="External"/><Relationship Id="rId412" Type="http://schemas.openxmlformats.org/officeDocument/2006/relationships/hyperlink" Target="https://m.edsoo.ru/fa27fe82" TargetMode="External"/><Relationship Id="rId413" Type="http://schemas.openxmlformats.org/officeDocument/2006/relationships/hyperlink" Target="https://m.edsoo.ru/fa2803b4" TargetMode="External"/><Relationship Id="rId414" Type="http://schemas.openxmlformats.org/officeDocument/2006/relationships/hyperlink" Target="https://m.edsoo.ru/fa2804ea" TargetMode="External"/><Relationship Id="rId415" Type="http://schemas.openxmlformats.org/officeDocument/2006/relationships/hyperlink" Target="https://m.edsoo.ru/fba94310" TargetMode="External"/><Relationship Id="rId416" Type="http://schemas.openxmlformats.org/officeDocument/2006/relationships/hyperlink" Target="https://m.edsoo.ru/fa280634" TargetMode="External"/><Relationship Id="rId417" Type="http://schemas.openxmlformats.org/officeDocument/2006/relationships/hyperlink" Target="https://m.edsoo.ru/fba948f6" TargetMode="External"/><Relationship Id="rId418" Type="http://schemas.openxmlformats.org/officeDocument/2006/relationships/hyperlink" Target="https://m.edsoo.ru/fba94d6a" TargetMode="External"/><Relationship Id="rId419" Type="http://schemas.openxmlformats.org/officeDocument/2006/relationships/hyperlink" Target="https://m.edsoo.ru/fba9510c" TargetMode="External"/><Relationship Id="rId420" Type="http://schemas.openxmlformats.org/officeDocument/2006/relationships/hyperlink" Target="https://m.edsoo.ru/fba95a26" TargetMode="External"/><Relationship Id="rId421" Type="http://schemas.openxmlformats.org/officeDocument/2006/relationships/hyperlink" Target="https://m.edsoo.ru/fba95918" TargetMode="External"/><Relationship Id="rId422" Type="http://schemas.openxmlformats.org/officeDocument/2006/relationships/hyperlink" Target="https://m.edsoo.ru/fba9562a" TargetMode="External"/><Relationship Id="rId423" Type="http://schemas.openxmlformats.org/officeDocument/2006/relationships/hyperlink" Target="https://m.edsoo.ru/fba95b3e" TargetMode="External"/><Relationship Id="rId424" Type="http://schemas.openxmlformats.org/officeDocument/2006/relationships/hyperlink" Target="https://m.edsoo.ru/fba95d6e" TargetMode="External"/><Relationship Id="rId425" Type="http://schemas.openxmlformats.org/officeDocument/2006/relationships/hyperlink" Target="https://m.edsoo.ru/fba95e86" TargetMode="External"/><Relationship Id="rId426" Type="http://schemas.openxmlformats.org/officeDocument/2006/relationships/hyperlink" Target="https://m.edsoo.ru/fba9612e" TargetMode="External"/><Relationship Id="rId427" Type="http://schemas.openxmlformats.org/officeDocument/2006/relationships/hyperlink" Target="https://m.edsoo.ru/fba96516" TargetMode="External"/><Relationship Id="rId428" Type="http://schemas.openxmlformats.org/officeDocument/2006/relationships/hyperlink" Target="https://m.edsoo.ru/fba96340" TargetMode="External"/><Relationship Id="rId429" Type="http://schemas.openxmlformats.org/officeDocument/2006/relationships/hyperlink" Target="https://m.edsoo.ru/fba9696c" TargetMode="External"/><Relationship Id="rId430" Type="http://schemas.openxmlformats.org/officeDocument/2006/relationships/hyperlink" Target="https://m.edsoo.ru/fba97c0e" TargetMode="External"/><Relationship Id="rId431" Type="http://schemas.openxmlformats.org/officeDocument/2006/relationships/hyperlink" Target="https://m.edsoo.ru/fba9702e" TargetMode="External"/><Relationship Id="rId432" Type="http://schemas.openxmlformats.org/officeDocument/2006/relationships/hyperlink" Target="https://m.edsoo.ru/fba97dee" TargetMode="External"/><Relationship Id="rId433" Type="http://schemas.openxmlformats.org/officeDocument/2006/relationships/hyperlink" Target="https://m.edsoo.ru/fba97f9c" TargetMode="External"/><Relationship Id="rId434" Type="http://schemas.openxmlformats.org/officeDocument/2006/relationships/hyperlink" Target="https://m.edsoo.ru/fba98208" TargetMode="External"/><Relationship Id="rId435" Type="http://schemas.openxmlformats.org/officeDocument/2006/relationships/hyperlink" Target="https://m.edsoo.ru/fba98492" TargetMode="External"/><Relationship Id="rId436" Type="http://schemas.openxmlformats.org/officeDocument/2006/relationships/hyperlink" Target="https://m.edsoo.ru/fba98686" TargetMode="External"/><Relationship Id="rId437" Type="http://schemas.openxmlformats.org/officeDocument/2006/relationships/hyperlink" Target="https://m.edsoo.ru/fba9882a" TargetMode="External"/><Relationship Id="rId438" Type="http://schemas.openxmlformats.org/officeDocument/2006/relationships/hyperlink" Target="https://m.edsoo.ru/fba98c3a" TargetMode="External"/><Relationship Id="rId439" Type="http://schemas.openxmlformats.org/officeDocument/2006/relationships/hyperlink" Target="https://m.edsoo.ru/fba98e2e" TargetMode="External"/><Relationship Id="rId440" Type="http://schemas.openxmlformats.org/officeDocument/2006/relationships/hyperlink" Target="https://m.edsoo.ru/fba99270" TargetMode="External"/><Relationship Id="rId441" Type="http://schemas.openxmlformats.org/officeDocument/2006/relationships/hyperlink" Target="https://m.edsoo.ru/fba99ad6" TargetMode="External"/><Relationship Id="rId442" Type="http://schemas.openxmlformats.org/officeDocument/2006/relationships/hyperlink" Target="https://m.edsoo.ru/fba99f9a" TargetMode="External"/><Relationship Id="rId443" Type="http://schemas.openxmlformats.org/officeDocument/2006/relationships/hyperlink" Target="https://m.edsoo.ru/fba99c0c" TargetMode="External"/><Relationship Id="rId444" Type="http://schemas.openxmlformats.org/officeDocument/2006/relationships/hyperlink" Target="https://m.edsoo.ru/fba98ff0" TargetMode="External"/><Relationship Id="rId445" Type="http://schemas.openxmlformats.org/officeDocument/2006/relationships/hyperlink" Target="https://m.edsoo.ru/fba9a81e" TargetMode="External"/><Relationship Id="rId446" Type="http://schemas.openxmlformats.org/officeDocument/2006/relationships/hyperlink" Target="https://m.edsoo.ru/fba9a9a4" TargetMode="External"/><Relationship Id="rId447" Type="http://schemas.openxmlformats.org/officeDocument/2006/relationships/hyperlink" Target="https://m.edsoo.ru/fba9ab34" TargetMode="External"/><Relationship Id="rId448" Type="http://schemas.openxmlformats.org/officeDocument/2006/relationships/hyperlink" Target="https://m.edsoo.ru/fba9ae72" TargetMode="External"/><Relationship Id="rId449" Type="http://schemas.openxmlformats.org/officeDocument/2006/relationships/hyperlink" Target="https://m.edsoo.ru/fba9b228" TargetMode="External"/><Relationship Id="rId450" Type="http://schemas.openxmlformats.org/officeDocument/2006/relationships/hyperlink" Target="https://m.edsoo.ru/fba9b53e" TargetMode="External"/><Relationship Id="rId451" Type="http://schemas.openxmlformats.org/officeDocument/2006/relationships/hyperlink" Target="https://m.edsoo.ru/fba9b6e2" TargetMode="External"/><Relationship Id="rId452" Type="http://schemas.openxmlformats.org/officeDocument/2006/relationships/hyperlink" Target="https://m.edsoo.ru/fba9b87c" TargetMode="External"/><Relationship Id="rId453" Type="http://schemas.openxmlformats.org/officeDocument/2006/relationships/hyperlink" Target="https://m.edsoo.ru/fba9ba0c" TargetMode="External"/><Relationship Id="rId454" Type="http://schemas.openxmlformats.org/officeDocument/2006/relationships/hyperlink" Target="https://m.edsoo.ru/fba9bb88" TargetMode="External"/><Relationship Id="rId455" Type="http://schemas.openxmlformats.org/officeDocument/2006/relationships/hyperlink" Target="https://m.edsoo.ru/fba9bdae" TargetMode="External"/><Relationship Id="rId456" Type="http://schemas.openxmlformats.org/officeDocument/2006/relationships/hyperlink" Target="https://m.edsoo.ru/fba9bf5c" TargetMode="External"/><Relationship Id="rId457" Type="http://schemas.openxmlformats.org/officeDocument/2006/relationships/hyperlink" Target="https://m.edsoo.ru/fba9c286" TargetMode="External"/><Relationship Id="rId458" Type="http://schemas.openxmlformats.org/officeDocument/2006/relationships/hyperlink" Target="https://m.edsoo.ru/fba9c42a" TargetMode="External"/><Relationship Id="rId459" Type="http://schemas.openxmlformats.org/officeDocument/2006/relationships/hyperlink" Target="https://m.edsoo.ru/fba9c5b0" TargetMode="External"/><Relationship Id="rId460" Type="http://schemas.openxmlformats.org/officeDocument/2006/relationships/hyperlink" Target="https://m.edsoo.ru/fba9c736" TargetMode="External"/><Relationship Id="rId461" Type="http://schemas.openxmlformats.org/officeDocument/2006/relationships/hyperlink" Target="https://m.edsoo.ru/fba9c966" TargetMode="External"/><Relationship Id="rId462" Type="http://schemas.openxmlformats.org/officeDocument/2006/relationships/hyperlink" Target="https://m.edsoo.ru/fba9caec" TargetMode="External"/><Relationship Id="rId463" Type="http://schemas.openxmlformats.org/officeDocument/2006/relationships/hyperlink" Target="https://m.edsoo.ru/fba9d1cc" TargetMode="External"/><Relationship Id="rId464" Type="http://schemas.openxmlformats.org/officeDocument/2006/relationships/hyperlink" Target="https://m.edsoo.ru/fba9d44c" TargetMode="External"/><Relationship Id="rId465" Type="http://schemas.openxmlformats.org/officeDocument/2006/relationships/hyperlink" Target="https://m.edsoo.ru/fba9d564" TargetMode="External"/><Relationship Id="rId466" Type="http://schemas.openxmlformats.org/officeDocument/2006/relationships/hyperlink" Target="https://m.edsoo.ru/fba9d672" TargetMode="External"/><Relationship Id="rId467" Type="http://schemas.openxmlformats.org/officeDocument/2006/relationships/hyperlink" Target="https://m.edsoo.ru/fba9d794" TargetMode="External"/><Relationship Id="rId468" Type="http://schemas.openxmlformats.org/officeDocument/2006/relationships/hyperlink" Target="https://m.edsoo.ru/fba9e068" TargetMode="External"/><Relationship Id="rId469" Type="http://schemas.openxmlformats.org/officeDocument/2006/relationships/hyperlink" Target="https://m.edsoo.ru/fba9e248" TargetMode="External"/><Relationship Id="rId470" Type="http://schemas.openxmlformats.org/officeDocument/2006/relationships/hyperlink" Target="https://m.edsoo.ru/fba9e392" TargetMode="External"/><Relationship Id="rId471" Type="http://schemas.openxmlformats.org/officeDocument/2006/relationships/hyperlink" Target="https://m.edsoo.ru/fba9e4be" TargetMode="External"/><Relationship Id="rId472" Type="http://schemas.openxmlformats.org/officeDocument/2006/relationships/hyperlink" Target="https://m.edsoo.ru/fba9e5cc" TargetMode="External"/><Relationship Id="rId473" Type="http://schemas.openxmlformats.org/officeDocument/2006/relationships/hyperlink" Target="https://m.edsoo.ru/fba9e73e" TargetMode="External"/><Relationship Id="rId474" Type="http://schemas.openxmlformats.org/officeDocument/2006/relationships/hyperlink" Target="https://m.edsoo.ru/fba9ecd4" TargetMode="External"/><Relationship Id="rId475" Type="http://schemas.openxmlformats.org/officeDocument/2006/relationships/hyperlink" Target="https://m.edsoo.ru/fba9e860" TargetMode="External"/><Relationship Id="rId476" Type="http://schemas.openxmlformats.org/officeDocument/2006/relationships/hyperlink" Target="https://m.edsoo.ru/fba9e98c" TargetMode="External"/><Relationship Id="rId477" Type="http://schemas.openxmlformats.org/officeDocument/2006/relationships/hyperlink" Target="https://m.edsoo.ru/fba9edf6" TargetMode="External"/><Relationship Id="rId478" Type="http://schemas.openxmlformats.org/officeDocument/2006/relationships/hyperlink" Target="https://m.edsoo.ru/fba9f1de" TargetMode="External"/><Relationship Id="rId479" Type="http://schemas.openxmlformats.org/officeDocument/2006/relationships/hyperlink" Target="https://m.edsoo.ru/fba9f2f6" TargetMode="External"/><Relationship Id="rId480" Type="http://schemas.openxmlformats.org/officeDocument/2006/relationships/hyperlink" Target="https://m.edsoo.ru/fba9f418" TargetMode="External"/><Relationship Id="rId481" Type="http://schemas.openxmlformats.org/officeDocument/2006/relationships/hyperlink" Target="https://m.edsoo.ru/fba9fc10" TargetMode="External"/><Relationship Id="rId482" Type="http://schemas.openxmlformats.org/officeDocument/2006/relationships/hyperlink" Target="https://m.edsoo.ru/fba9ff30" TargetMode="External"/><Relationship Id="rId483" Type="http://schemas.openxmlformats.org/officeDocument/2006/relationships/hyperlink" Target="https://m.edsoo.ru/fbaa0052" TargetMode="External"/><Relationship Id="rId484" Type="http://schemas.openxmlformats.org/officeDocument/2006/relationships/hyperlink" Target="https://m.edsoo.ru/fbaa035e" TargetMode="External"/><Relationship Id="rId485" Type="http://schemas.openxmlformats.org/officeDocument/2006/relationships/hyperlink" Target="https://m.edsoo.ru/fbaa05a2" TargetMode="External"/><Relationship Id="rId486" Type="http://schemas.openxmlformats.org/officeDocument/2006/relationships/hyperlink" Target="https://m.edsoo.ru/fbaa070a" TargetMode="External"/><Relationship Id="rId487" Type="http://schemas.openxmlformats.org/officeDocument/2006/relationships/hyperlink" Target="https://m.edsoo.ru/fbaa0818" TargetMode="External"/><Relationship Id="rId488" Type="http://schemas.openxmlformats.org/officeDocument/2006/relationships/hyperlink" Target="https://m.edsoo.ru/fbaa0a48" TargetMode="External"/><Relationship Id="rId489" Type="http://schemas.openxmlformats.org/officeDocument/2006/relationships/hyperlink" Target="https://m.edsoo.ru/fbaa0b60" TargetMode="External"/><Relationship Id="rId490" Type="http://schemas.openxmlformats.org/officeDocument/2006/relationships/hyperlink" Target="https://m.edsoo.ru/fbaa0c8c" TargetMode="External"/><Relationship Id="rId491" Type="http://schemas.openxmlformats.org/officeDocument/2006/relationships/hyperlink" Target="https://m.edsoo.ru/fbaa1268" TargetMode="External"/><Relationship Id="rId492" Type="http://schemas.openxmlformats.org/officeDocument/2006/relationships/hyperlink" Target="https://m.edsoo.ru/fbaa13e4" TargetMode="External"/><Relationship Id="rId493" Type="http://schemas.openxmlformats.org/officeDocument/2006/relationships/hyperlink" Target="https://m.edsoo.ru/fbaa154c" TargetMode="External"/><Relationship Id="rId494" Type="http://schemas.openxmlformats.org/officeDocument/2006/relationships/hyperlink" Target="https://m.edsoo.ru/fbaa1664" TargetMode="External"/><Relationship Id="rId495" Type="http://schemas.openxmlformats.org/officeDocument/2006/relationships/hyperlink" Target="https://m.edsoo.ru/fbaa17c2" TargetMode="External"/><Relationship Id="rId496" Type="http://schemas.openxmlformats.org/officeDocument/2006/relationships/hyperlink" Target="https://m.edsoo.ru/fbaa1b82" TargetMode="External"/><Relationship Id="rId497" Type="http://schemas.openxmlformats.org/officeDocument/2006/relationships/hyperlink" Target="https://m.edsoo.ru/fbaa1e84" TargetMode="External"/><Relationship Id="rId498" Type="http://schemas.openxmlformats.org/officeDocument/2006/relationships/hyperlink" Target="https://m.edsoo.ru/fbaa210e" TargetMode="External"/><Relationship Id="rId499" Type="http://schemas.openxmlformats.org/officeDocument/2006/relationships/hyperlink" Target="https://m.edsoo.ru/fbaa223a" TargetMode="External"/><Relationship Id="rId500" Type="http://schemas.openxmlformats.org/officeDocument/2006/relationships/hyperlink" Target="https://m.edsoo.ru/fbaa235c" TargetMode="External"/><Relationship Id="rId501" Type="http://schemas.openxmlformats.org/officeDocument/2006/relationships/hyperlink" Target="https://m.edsoo.ru/fbaa2474" TargetMode="External"/><Relationship Id="rId502" Type="http://schemas.openxmlformats.org/officeDocument/2006/relationships/hyperlink" Target="https://m.edsoo.ru/fbaa2a96" TargetMode="External"/><Relationship Id="rId503" Type="http://schemas.openxmlformats.org/officeDocument/2006/relationships/hyperlink" Target="https://m.edsoo.ru/fbaa26a4" TargetMode="External"/><Relationship Id="rId504" Type="http://schemas.openxmlformats.org/officeDocument/2006/relationships/hyperlink" Target="https://m.edsoo.ru/fbaa2bae" TargetMode="External"/><Relationship Id="rId505" Type="http://schemas.openxmlformats.org/officeDocument/2006/relationships/hyperlink" Target="https://m.edsoo.ru/fbaa2cc6" TargetMode="External"/><Relationship Id="rId506" Type="http://schemas.openxmlformats.org/officeDocument/2006/relationships/hyperlink" Target="https://m.edsoo.ru/fbaa2de8" TargetMode="External"/><Relationship Id="rId507" Type="http://schemas.openxmlformats.org/officeDocument/2006/relationships/hyperlink" Target="https://m.edsoo.ru/fbaa2f00" TargetMode="External"/><Relationship Id="rId508" Type="http://schemas.openxmlformats.org/officeDocument/2006/relationships/hyperlink" Target="https://m.edsoo.ru/fbaa300e" TargetMode="External"/><Relationship Id="rId509" Type="http://schemas.openxmlformats.org/officeDocument/2006/relationships/hyperlink" Target="https://m.edsoo.ru/fbaa3f9a" TargetMode="External"/><Relationship Id="rId510" Type="http://schemas.openxmlformats.org/officeDocument/2006/relationships/hyperlink" Target="https://m.edsoo.ru/fbaa415c" TargetMode="External"/><Relationship Id="rId511" Type="http://schemas.openxmlformats.org/officeDocument/2006/relationships/hyperlink" Target="https://m.edsoo.ru/fbaa4346" TargetMode="External"/><Relationship Id="rId512" Type="http://schemas.openxmlformats.org/officeDocument/2006/relationships/hyperlink" Target="https://m.edsoo.ru/fbaa4472" TargetMode="External"/><Relationship Id="rId513" Type="http://schemas.openxmlformats.org/officeDocument/2006/relationships/hyperlink" Target="https://m.edsoo.ru/fbaa459e" TargetMode="External"/><Relationship Id="rId514" Type="http://schemas.openxmlformats.org/officeDocument/2006/relationships/hyperlink" Target="https://m.edsoo.ru/fbaa47ce" TargetMode="External"/><Relationship Id="rId515" Type="http://schemas.openxmlformats.org/officeDocument/2006/relationships/hyperlink" Target="https://m.edsoo.ru/fbaa48f0" TargetMode="External"/><Relationship Id="rId516" Type="http://schemas.openxmlformats.org/officeDocument/2006/relationships/hyperlink" Target="https://m.edsoo.ru/fbaa51f6" TargetMode="External"/><Relationship Id="rId517" Type="http://schemas.openxmlformats.org/officeDocument/2006/relationships/hyperlink" Target="https://m.edsoo.ru/fbaa4cec" TargetMode="External"/><Relationship Id="rId518" Type="http://schemas.openxmlformats.org/officeDocument/2006/relationships/hyperlink" Target="https://m.edsoo.ru/fbaa4cec" TargetMode="External"/><Relationship Id="rId519" Type="http://schemas.openxmlformats.org/officeDocument/2006/relationships/hyperlink" Target="https://m.edsoo.ru/fbaa4f30" TargetMode="External"/><Relationship Id="rId520" Type="http://schemas.openxmlformats.org/officeDocument/2006/relationships/hyperlink" Target="https://m.edsoo.ru/fbaa5430" TargetMode="External"/><Relationship Id="rId521" Type="http://schemas.openxmlformats.org/officeDocument/2006/relationships/hyperlink" Target="https://m.edsoo.ru/fbaa558e" TargetMode="External"/><Relationship Id="rId522" Type="http://schemas.openxmlformats.org/officeDocument/2006/relationships/hyperlink" Target="https://m.edsoo.ru/fbaa57e6" TargetMode="External"/><Relationship Id="rId523" Type="http://schemas.openxmlformats.org/officeDocument/2006/relationships/hyperlink" Target="https://m.edsoo.ru/fbaa5b42" TargetMode="External"/><Relationship Id="rId524" Type="http://schemas.openxmlformats.org/officeDocument/2006/relationships/hyperlink" Target="https://m.edsoo.ru/fbaa5c96" TargetMode="External"/><Relationship Id="rId525" Type="http://schemas.openxmlformats.org/officeDocument/2006/relationships/hyperlink" Target="https://m.edsoo.ru/fbaa782a" TargetMode="External"/><Relationship Id="rId526" Type="http://schemas.openxmlformats.org/officeDocument/2006/relationships/hyperlink" Target="https://m.edsoo.ru/fbaa5dae" TargetMode="External"/><Relationship Id="rId527" Type="http://schemas.openxmlformats.org/officeDocument/2006/relationships/hyperlink" Target="https://m.edsoo.ru/fbaa610a" TargetMode="External"/><Relationship Id="rId528" Type="http://schemas.openxmlformats.org/officeDocument/2006/relationships/hyperlink" Target="https://m.edsoo.ru/fbaa63bc" TargetMode="External"/><Relationship Id="rId529" Type="http://schemas.openxmlformats.org/officeDocument/2006/relationships/hyperlink" Target="https://m.edsoo.ru/fbaa69a2" TargetMode="External"/><Relationship Id="rId530" Type="http://schemas.openxmlformats.org/officeDocument/2006/relationships/hyperlink" Target="https://m.edsoo.ru/fbaa6d12" TargetMode="External"/><Relationship Id="rId531" Type="http://schemas.openxmlformats.org/officeDocument/2006/relationships/hyperlink" Target="https://m.edsoo.ru/fbaa71b8" TargetMode="External"/><Relationship Id="rId532" Type="http://schemas.openxmlformats.org/officeDocument/2006/relationships/hyperlink" Target="https://m.edsoo.ru/fbaa64d4" TargetMode="External"/><Relationship Id="rId533" Type="http://schemas.openxmlformats.org/officeDocument/2006/relationships/hyperlink" Target="https://m.edsoo.ru/fbaa6b46" TargetMode="External"/><Relationship Id="rId534" Type="http://schemas.openxmlformats.org/officeDocument/2006/relationships/hyperlink" Target="https://m.edsoo.ru/fbaa738e" TargetMode="External"/><Relationship Id="rId535" Type="http://schemas.openxmlformats.org/officeDocument/2006/relationships/hyperlink" Target="https://m.edsoo.ru/fbaa750a" TargetMode="External"/><Relationship Id="rId536" Type="http://schemas.openxmlformats.org/officeDocument/2006/relationships/hyperlink" Target="https://m.edsoo.ru/fbaa76a4" TargetMode="External"/><Relationship Id="rId537" Type="http://schemas.openxmlformats.org/officeDocument/2006/relationships/hyperlink" Target="https://m.edsoo.ru/fbaa90e4" TargetMode="External"/><Relationship Id="rId538" Type="http://schemas.openxmlformats.org/officeDocument/2006/relationships/hyperlink" Target="https://m.edsoo.ru/fbaa7b5e" TargetMode="External"/><Relationship Id="rId539" Type="http://schemas.openxmlformats.org/officeDocument/2006/relationships/hyperlink" Target="https://m.edsoo.ru/fbaa7d16" TargetMode="External"/><Relationship Id="rId540" Type="http://schemas.openxmlformats.org/officeDocument/2006/relationships/hyperlink" Target="https://m.edsoo.ru/fbaa7ea6" TargetMode="External"/><Relationship Id="rId541" Type="http://schemas.openxmlformats.org/officeDocument/2006/relationships/hyperlink" Target="https://m.edsoo.ru/fbaa813a" TargetMode="External"/><Relationship Id="rId542" Type="http://schemas.openxmlformats.org/officeDocument/2006/relationships/hyperlink" Target="https://m.edsoo.ru/fbaa82c0" TargetMode="External"/><Relationship Id="rId543" Type="http://schemas.openxmlformats.org/officeDocument/2006/relationships/hyperlink" Target="https://m.edsoo.ru/fbaa8400" TargetMode="External"/><Relationship Id="rId544" Type="http://schemas.openxmlformats.org/officeDocument/2006/relationships/hyperlink" Target="https://m.edsoo.ru/fbaa8518" TargetMode="External"/><Relationship Id="rId545" Type="http://schemas.openxmlformats.org/officeDocument/2006/relationships/hyperlink" Target="https://m.edsoo.ru/fbaa8770" TargetMode="External"/><Relationship Id="rId546" Type="http://schemas.openxmlformats.org/officeDocument/2006/relationships/hyperlink" Target="https://m.edsoo.ru/fbaa887e" TargetMode="External"/><Relationship Id="rId547" Type="http://schemas.openxmlformats.org/officeDocument/2006/relationships/hyperlink" Target="https://m.edsoo.ru/fbaa898c" TargetMode="External"/><Relationship Id="rId548" Type="http://schemas.openxmlformats.org/officeDocument/2006/relationships/hyperlink" Target="https://m.edsoo.ru/fbaa8b26" TargetMode="External"/><Relationship Id="rId549" Type="http://schemas.openxmlformats.org/officeDocument/2006/relationships/hyperlink" Target="https://m.edsoo.ru/fbaa8d6a" TargetMode="External"/><Relationship Id="rId550" Type="http://schemas.openxmlformats.org/officeDocument/2006/relationships/hyperlink" Target="https://m.edsoo.ru/fbaa8e8c" TargetMode="External"/><Relationship Id="rId551" Type="http://schemas.openxmlformats.org/officeDocument/2006/relationships/hyperlink" Target="https://m.edsoo.ru/fbaa8fae" TargetMode="External"/><Relationship Id="rId552" Type="http://schemas.openxmlformats.org/officeDocument/2006/relationships/hyperlink" Target="https://m.edsoo.ru/fbaa92f6" TargetMode="External"/><Relationship Id="rId553" Type="http://schemas.openxmlformats.org/officeDocument/2006/relationships/hyperlink" Target="https://m.edsoo.ru/fbaa949a" TargetMode="External"/><Relationship Id="rId554" Type="http://schemas.openxmlformats.org/officeDocument/2006/relationships/hyperlink" Target="https://m.edsoo.ru/fbaa95a8" TargetMode="External"/><Relationship Id="rId555" Type="http://schemas.openxmlformats.org/officeDocument/2006/relationships/hyperlink" Target="https://m.edsoo.ru/fbaa99a4" TargetMode="External"/><Relationship Id="rId556" Type="http://schemas.openxmlformats.org/officeDocument/2006/relationships/hyperlink" Target="https://m.edsoo.ru/fbaa9b16" TargetMode="External"/><Relationship Id="rId557" Type="http://schemas.openxmlformats.org/officeDocument/2006/relationships/hyperlink" Target="https://m.edsoo.ru/fbaa9c38" TargetMode="External"/><Relationship Id="rId558" Type="http://schemas.openxmlformats.org/officeDocument/2006/relationships/hyperlink" Target="https://m.edsoo.ru/fbaa9d50" TargetMode="External"/><Relationship Id="rId559" Type="http://schemas.openxmlformats.org/officeDocument/2006/relationships/hyperlink" Target="https://m.edsoo.ru/fbaa9e5e" TargetMode="External"/><Relationship Id="rId560" Type="http://schemas.openxmlformats.org/officeDocument/2006/relationships/hyperlink" Target="https://m.edsoo.ru/fbaaa23c" TargetMode="External"/><Relationship Id="rId561" Type="http://schemas.openxmlformats.org/officeDocument/2006/relationships/hyperlink" Target="https://m.edsoo.ru/fbaaa354" TargetMode="External"/><Relationship Id="rId562" Type="http://schemas.openxmlformats.org/officeDocument/2006/relationships/hyperlink" Target="https://m.edsoo.ru/fbaaa476" TargetMode="External"/><Relationship Id="rId563" Type="http://schemas.openxmlformats.org/officeDocument/2006/relationships/hyperlink" Target="https://m.edsoo.ru/fbaaa584" TargetMode="External"/><Relationship Id="rId564" Type="http://schemas.openxmlformats.org/officeDocument/2006/relationships/hyperlink" Target="https://m.edsoo.ru/fbaaa7a0" TargetMode="External"/><Relationship Id="rId565" Type="http://schemas.openxmlformats.org/officeDocument/2006/relationships/hyperlink" Target="https://m.edsoo.ru/fbaaa926" TargetMode="External"/><Relationship Id="rId566" Type="http://schemas.openxmlformats.org/officeDocument/2006/relationships/hyperlink" Target="https://m.edsoo.ru/fbaaac78" TargetMode="External"/><Relationship Id="rId567" Type="http://schemas.openxmlformats.org/officeDocument/2006/relationships/hyperlink" Target="https://m.edsoo.ru/fbaaad86" TargetMode="External"/><Relationship Id="rId568" Type="http://schemas.openxmlformats.org/officeDocument/2006/relationships/hyperlink" Target="https://m.edsoo.ru/fbaaa016" TargetMode="External"/><Relationship Id="rId569" Type="http://schemas.openxmlformats.org/officeDocument/2006/relationships/hyperlink" Target="https://m.edsoo.ru/fbaaab60" TargetMode="External"/><Relationship Id="rId570" Type="http://schemas.openxmlformats.org/officeDocument/2006/relationships/hyperlink" Target="https://m.edsoo.ru/fbaaae94" TargetMode="External"/><Relationship Id="rId571" Type="http://schemas.openxmlformats.org/officeDocument/2006/relationships/hyperlink" Target="https://m.edsoo.ru/fbaaaa52" TargetMode="External"/><Relationship Id="rId572" Type="http://schemas.openxmlformats.org/officeDocument/2006/relationships/hyperlink" Target="https://m.edsoo.ru/fbaaafc0" TargetMode="External"/><Relationship Id="rId573" Type="http://schemas.openxmlformats.org/officeDocument/2006/relationships/hyperlink" Target="https://m.edsoo.ru/fbaab5d8" TargetMode="External"/><Relationship Id="rId574" Type="http://schemas.openxmlformats.org/officeDocument/2006/relationships/hyperlink" Target="https://m.edsoo.ru/fbaab0d8" TargetMode="External"/><Relationship Id="rId575" Type="http://schemas.openxmlformats.org/officeDocument/2006/relationships/hyperlink" Target="https://m.edsoo.ru/fbaab3b2" TargetMode="External"/><Relationship Id="rId576" Type="http://schemas.openxmlformats.org/officeDocument/2006/relationships/hyperlink" Target="https://m.edsoo.ru/fbaab934" TargetMode="External"/><Relationship Id="rId577" Type="http://schemas.openxmlformats.org/officeDocument/2006/relationships/hyperlink" Target="https://m.edsoo.ru/fbaaba4c" TargetMode="External"/><Relationship Id="rId578" Type="http://schemas.openxmlformats.org/officeDocument/2006/relationships/hyperlink" Target="https://m.edsoo.ru/fbaabdda" TargetMode="External"/><Relationship Id="rId579" Type="http://schemas.openxmlformats.org/officeDocument/2006/relationships/hyperlink" Target="https://m.edsoo.ru/fbaabef2" TargetMode="External"/><Relationship Id="rId580" Type="http://schemas.openxmlformats.org/officeDocument/2006/relationships/hyperlink" Target="https://m.edsoo.ru/fbaac00a" TargetMode="External"/><Relationship Id="rId581" Type="http://schemas.openxmlformats.org/officeDocument/2006/relationships/hyperlink" Target="https://m.edsoo.ru/fbaac12c" TargetMode="External"/><Relationship Id="rId582" Type="http://schemas.openxmlformats.org/officeDocument/2006/relationships/hyperlink" Target="https://m.edsoo.ru/fbaac24e" TargetMode="External"/><Relationship Id="rId583" Type="http://schemas.openxmlformats.org/officeDocument/2006/relationships/hyperlink" Target="https://m.edsoo.ru/fbaac370" TargetMode="External"/><Relationship Id="rId584" Type="http://schemas.openxmlformats.org/officeDocument/2006/relationships/fontTable" Target="fontTable.xml"/><Relationship Id="rId58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LibreOffice/5.4.2.2$Windows_x86 LibreOffice_project/22b09f6418e8c2d508a9eaf86b2399209b0990f4</Application>
  <Pages>158</Pages>
  <Words>21452</Words>
  <Characters>161665</Characters>
  <CharactersWithSpaces>181168</CharactersWithSpaces>
  <Paragraphs>4389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2023-07-04T10:02:44Z</dcterms:modified>
  <cp:revision>4</cp:revision>
  <dc:subject/>
  <dc:title/>
</cp:coreProperties>
</file>