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84b34cd1-8907-4be2-9654-5e4d7c979c34"/>
      <w:r>
        <w:rPr>
          <w:rFonts w:ascii="Times New Roman" w:hAnsi="Times New Roman"/>
          <w:b/>
          <w:i w:val="false"/>
          <w:color w:val="000000"/>
          <w:sz w:val="28"/>
        </w:rPr>
        <w:t>‌</w:t>
      </w:r>
      <w:r>
        <w:rPr>
          <w:rFonts w:ascii="Times New Roman" w:hAnsi="Times New Roman"/>
          <w:b/>
          <w:i w:val="false"/>
          <w:color w:val="000000"/>
          <w:sz w:val="28"/>
        </w:rPr>
        <w:t xml:space="preserve">Министерство образования Новгородской области‌‌ </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74d6ab55-f73b-48d7-ba78-c30f74a03786"/>
      <w:r>
        <w:rPr>
          <w:rFonts w:ascii="Times New Roman" w:hAnsi="Times New Roman"/>
          <w:b/>
          <w:i w:val="false"/>
          <w:color w:val="000000"/>
          <w:sz w:val="28"/>
        </w:rPr>
        <w:t>Муниципальное казенное учреждение комитет образования Валдайского муниципального района‌​</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МАОУ "Гимназия " г.Валдай"</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Borders/>
        <w:tblCellMar>
          <w:top w:w="0" w:type="dxa"/>
          <w:left w:w="108" w:type="dxa"/>
          <w:bottom w:w="0" w:type="dxa"/>
          <w:right w:w="108" w:type="dxa"/>
        </w:tblCellMar>
        <w:tblLook w:firstRow="1" w:noVBand="1" w:lastRow="0" w:firstColumn="1" w:lastColumn="0" w:noHBand="0" w:val="04a0"/>
      </w:tblPr>
      <w:tblGrid>
        <w:gridCol w:w="4672"/>
        <w:gridCol w:w="4673"/>
      </w:tblGrid>
      <w:tr>
        <w:trPr/>
        <w:tc>
          <w:tcPr>
            <w:tcW w:w="4672" w:type="dxa"/>
            <w:tcBorders/>
            <w:shd w:fill="auto" w:val="clear"/>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педагогическим советом №8</w:t>
            </w:r>
          </w:p>
          <w:p>
            <w:pPr>
              <w:pStyle w:val="Normal"/>
              <w:spacing w:lineRule="auto" w:line="240" w:before="0" w:after="120"/>
              <w:rPr/>
            </w:pPr>
            <w:r>
              <w:rPr>
                <w:rFonts w:eastAsia="Times New Roman" w:ascii="Times New Roman" w:hAnsi="Times New Roman"/>
                <w:color w:val="000000"/>
                <w:sz w:val="24"/>
                <w:szCs w:val="24"/>
                <w:lang w:val="ru-RU"/>
              </w:rPr>
              <w:t>________________________</w:t>
            </w:r>
          </w:p>
          <w:p>
            <w:pPr>
              <w:pStyle w:val="Normal"/>
              <w:spacing w:lineRule="auto" w:line="240" w:before="0" w:after="0"/>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 xml:space="preserve">от «02» </w:t>
            </w:r>
            <w:r>
              <w:rPr>
                <w:rFonts w:eastAsia="Times New Roman" w:ascii="Times New Roman" w:hAnsi="Times New Roman"/>
                <w:color w:val="000000"/>
                <w:sz w:val="24"/>
                <w:szCs w:val="24"/>
                <w:lang w:val="ru-RU"/>
              </w:rPr>
              <w:t>июня</w:t>
            </w:r>
            <w:r>
              <w:rPr>
                <w:rFonts w:eastAsia="Times New Roman" w:ascii="Times New Roman" w:hAnsi="Times New Roman"/>
                <w:color w:val="000000"/>
                <w:sz w:val="24"/>
                <w:szCs w:val="24"/>
                <w:lang w:val="ru-RU"/>
              </w:rPr>
              <w:t xml:space="preserve">  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4673" w:type="dxa"/>
            <w:tcBorders/>
            <w:shd w:fill="auto" w:val="clear"/>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приказом №327-од</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pPr>
            <w:r>
              <w:rPr>
                <w:rFonts w:eastAsia="Times New Roman" w:ascii="Times New Roman" w:hAnsi="Times New Roman"/>
                <w:color w:val="000000"/>
                <w:sz w:val="24"/>
                <w:szCs w:val="24"/>
                <w:lang w:val="ru-RU"/>
              </w:rPr>
              <w:t>[</w:t>
            </w:r>
          </w:p>
          <w:p>
            <w:pPr>
              <w:pStyle w:val="Normal"/>
              <w:spacing w:lineRule="auto" w:line="240" w:before="0" w:after="0"/>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 xml:space="preserve">от «16» </w:t>
            </w:r>
            <w:r>
              <w:rPr>
                <w:rFonts w:eastAsia="Times New Roman" w:ascii="Times New Roman" w:hAnsi="Times New Roman"/>
                <w:color w:val="000000"/>
                <w:sz w:val="24"/>
                <w:szCs w:val="24"/>
                <w:lang w:val="ru-RU"/>
              </w:rPr>
              <w:t>июня</w:t>
            </w:r>
            <w:r>
              <w:rPr>
                <w:rFonts w:eastAsia="Times New Roman" w:ascii="Times New Roman" w:hAnsi="Times New Roman"/>
                <w:color w:val="000000"/>
                <w:sz w:val="24"/>
                <w:szCs w:val="24"/>
                <w:lang w:val="ru-RU"/>
              </w:rPr>
              <w:t xml:space="preserve">   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150964)</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«Литература»</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5-9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before="0" w:after="0"/>
        <w:ind w:left="120" w:hanging="0"/>
        <w:jc w:val="center"/>
        <w:rPr/>
      </w:pPr>
      <w:r>
        <w:rPr>
          <w:rFonts w:ascii="Times New Roman" w:hAnsi="Times New Roman"/>
          <w:b/>
          <w:i w:val="false"/>
          <w:color w:val="000000"/>
          <w:sz w:val="28"/>
        </w:rPr>
        <w:t>г.</w:t>
      </w:r>
      <w:bookmarkStart w:id="2" w:name="5ce1acce-c3fd-49bf-9494-1e3d1db3054e"/>
      <w:r>
        <w:rPr>
          <w:rFonts w:ascii="Times New Roman" w:hAnsi="Times New Roman"/>
          <w:b/>
          <w:i w:val="false"/>
          <w:color w:val="000000"/>
          <w:sz w:val="28"/>
        </w:rPr>
        <w:t xml:space="preserve"> Валдай</w:t>
      </w:r>
      <w:bookmarkEnd w:id="2"/>
      <w:r>
        <w:rPr>
          <w:rFonts w:ascii="Times New Roman" w:hAnsi="Times New Roman"/>
          <w:b/>
          <w:i w:val="false"/>
          <w:color w:val="000000"/>
          <w:sz w:val="28"/>
        </w:rPr>
        <w:t xml:space="preserve">‌ </w:t>
      </w:r>
      <w:bookmarkStart w:id="3" w:name="f687a116-da41-41a9-8c31-63d3ecc684a2"/>
      <w:r>
        <w:rPr>
          <w:rFonts w:ascii="Times New Roman" w:hAnsi="Times New Roman"/>
          <w:b/>
          <w:i w:val="false"/>
          <w:color w:val="000000"/>
          <w:sz w:val="28"/>
        </w:rPr>
        <w:t>2023 г.</w:t>
      </w:r>
      <w:bookmarkEnd w:id="3"/>
      <w:r>
        <w:rPr>
          <w:rFonts w:ascii="Times New Roman" w:hAnsi="Times New Roman"/>
          <w:b/>
          <w:i w:val="false"/>
          <w:color w:val="000000"/>
          <w:sz w:val="28"/>
        </w:rPr>
        <w:t>‌</w:t>
      </w:r>
      <w:bookmarkStart w:id="4" w:name="block-1054403"/>
      <w:bookmarkStart w:id="5" w:name="block-10544031"/>
      <w:bookmarkEnd w:id="4"/>
      <w:bookmarkEnd w:id="5"/>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pStyle w:val="Normal"/>
        <w:spacing w:lineRule="exact" w:line="264" w:before="0" w:after="0"/>
        <w:ind w:firstLine="600"/>
        <w:jc w:val="both"/>
        <w:rPr/>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pStyle w:val="Normal"/>
        <w:spacing w:lineRule="exact" w:line="264" w:before="0" w:after="0"/>
        <w:ind w:firstLine="600"/>
        <w:jc w:val="both"/>
        <w:rPr/>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pStyle w:val="Normal"/>
        <w:spacing w:lineRule="exact" w:line="264" w:before="0" w:after="0"/>
        <w:ind w:firstLine="600"/>
        <w:jc w:val="both"/>
        <w:rPr/>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pStyle w:val="Normal"/>
        <w:spacing w:lineRule="exact" w:line="264" w:before="0" w:after="0"/>
        <w:ind w:firstLine="600"/>
        <w:jc w:val="both"/>
        <w:rPr/>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pStyle w:val="Normal"/>
        <w:spacing w:lineRule="exact" w:line="264" w:before="0" w:after="0"/>
        <w:ind w:firstLine="600"/>
        <w:jc w:val="both"/>
        <w:rPr/>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pStyle w:val="Normal"/>
        <w:spacing w:lineRule="exact" w:line="264" w:before="0" w:after="0"/>
        <w:ind w:firstLine="600"/>
        <w:jc w:val="both"/>
        <w:rPr/>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«ЛИТЕРАТУРА» В УЧЕБНОМ ПЛАНЕ</w:t>
      </w:r>
    </w:p>
    <w:p>
      <w:pPr>
        <w:pStyle w:val="Normal"/>
        <w:spacing w:lineRule="exact" w:line="264" w:before="0" w:after="0"/>
        <w:ind w:left="120" w:hanging="0"/>
        <w:jc w:val="both"/>
        <w:rPr/>
      </w:pPr>
      <w:r>
        <w:rPr/>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bookmarkStart w:id="6" w:name="block-1054404"/>
      <w:bookmarkStart w:id="7" w:name="block-10544041"/>
      <w:bookmarkEnd w:id="6"/>
      <w:bookmarkEnd w:id="7"/>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Мифология.</w:t>
      </w:r>
    </w:p>
    <w:p>
      <w:pPr>
        <w:pStyle w:val="Normal"/>
        <w:spacing w:lineRule="exact" w:line="264" w:before="0" w:after="0"/>
        <w:ind w:firstLine="600"/>
        <w:jc w:val="both"/>
        <w:rPr/>
      </w:pPr>
      <w:r>
        <w:rPr>
          <w:rFonts w:ascii="Times New Roman" w:hAnsi="Times New Roman"/>
          <w:b w:val="false"/>
          <w:i w:val="false"/>
          <w:color w:val="000000"/>
          <w:sz w:val="28"/>
        </w:rPr>
        <w:t xml:space="preserve">Мифы народов России и мира. </w:t>
      </w:r>
    </w:p>
    <w:p>
      <w:pPr>
        <w:pStyle w:val="Normal"/>
        <w:spacing w:lineRule="exact" w:line="264" w:before="0" w:after="0"/>
        <w:ind w:firstLine="600"/>
        <w:jc w:val="both"/>
        <w:rPr/>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Малые жанры: пословицы, поговорки, загадки. Сказки народов России и народов мира ‌</w:t>
      </w:r>
      <w:bookmarkStart w:id="8" w:name="8038850c-b985-4899-8396-05ec2b5ebddc"/>
      <w:r>
        <w:rPr>
          <w:rFonts w:ascii="Times New Roman" w:hAnsi="Times New Roman"/>
          <w:b w:val="false"/>
          <w:i w:val="false"/>
          <w:color w:val="000000"/>
          <w:sz w:val="28"/>
        </w:rPr>
        <w:t>(не менее трёх).</w:t>
      </w:r>
      <w:bookmarkEnd w:id="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Басни ‌</w:t>
      </w:r>
      <w:bookmarkStart w:id="9" w:name="f1cdb435-b3ac-4333-9983-9795e004a0c2"/>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9"/>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Стихотворения ‌</w:t>
      </w:r>
      <w:bookmarkStart w:id="10" w:name="b8731a29-438b-4b6a-a37d-ff778ded575a"/>
      <w:r>
        <w:rPr>
          <w:rFonts w:ascii="Times New Roman" w:hAnsi="Times New Roman"/>
          <w:b w:val="false"/>
          <w:i w:val="false"/>
          <w:color w:val="000000"/>
          <w:sz w:val="28"/>
        </w:rPr>
        <w:t>(не менее трёх). «Зимнее утро», «Зимний вечер», «Няне» и др.</w:t>
      </w:r>
      <w:bookmarkEnd w:id="10"/>
      <w:r>
        <w:rPr>
          <w:rFonts w:ascii="Times New Roman" w:hAnsi="Times New Roman"/>
          <w:b w:val="false"/>
          <w:i w:val="false"/>
          <w:color w:val="000000"/>
          <w:sz w:val="28"/>
        </w:rPr>
        <w:t xml:space="preserve">‌‌ «Сказка о мёртвой царевне и о семи богатырях». </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pStyle w:val="Normal"/>
        <w:spacing w:lineRule="exact" w:line="264" w:before="0" w:after="0"/>
        <w:ind w:firstLine="600"/>
        <w:jc w:val="both"/>
        <w:rPr/>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второй половины XIX века. </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pStyle w:val="Normal"/>
        <w:spacing w:lineRule="exact" w:line="264" w:before="0" w:after="0"/>
        <w:ind w:firstLine="600"/>
        <w:jc w:val="both"/>
        <w:rPr/>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id="11" w:name="1d4fde75-5a86-4cea-90d5-aae01314b835"/>
      <w:r>
        <w:rPr>
          <w:rFonts w:ascii="Times New Roman" w:hAnsi="Times New Roman"/>
          <w:b w:val="false"/>
          <w:i w:val="false"/>
          <w:color w:val="000000"/>
          <w:sz w:val="28"/>
        </w:rPr>
        <w:t>(не менее двух). «Крестьянские дети», «Школьник» и др.</w:t>
      </w:r>
      <w:bookmarkEnd w:id="11"/>
      <w:r>
        <w:rPr>
          <w:rFonts w:ascii="Times New Roman" w:hAnsi="Times New Roman"/>
          <w:b w:val="false"/>
          <w:i w:val="false"/>
          <w:color w:val="000000"/>
          <w:sz w:val="28"/>
        </w:rPr>
        <w:t xml:space="preserve">‌ Поэма «Мороз, Красный нос» (фрагмент). </w:t>
      </w:r>
    </w:p>
    <w:p>
      <w:pPr>
        <w:pStyle w:val="Normal"/>
        <w:spacing w:lineRule="exact" w:line="264" w:before="0" w:after="0"/>
        <w:ind w:firstLine="600"/>
        <w:jc w:val="both"/>
        <w:rPr/>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pStyle w:val="Normal"/>
        <w:spacing w:lineRule="exact" w:line="264" w:before="0" w:after="0"/>
        <w:ind w:firstLine="600"/>
        <w:jc w:val="both"/>
        <w:rPr/>
      </w:pPr>
      <w:r>
        <w:rPr>
          <w:rFonts w:ascii="Times New Roman" w:hAnsi="Times New Roman"/>
          <w:b/>
          <w:i w:val="false"/>
          <w:color w:val="000000"/>
          <w:sz w:val="28"/>
        </w:rPr>
        <w:t xml:space="preserve">Литература XIX–ХХ веков. </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id="12" w:name="3c5dcffd-8a26-4103-9932-75cd7a8dd3e4"/>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Юмористические рассказы отечественных писателей XIX– XX веков. </w:t>
      </w:r>
    </w:p>
    <w:p>
      <w:pPr>
        <w:pStyle w:val="Normal"/>
        <w:spacing w:lineRule="exact" w:line="264" w:before="0" w:after="0"/>
        <w:ind w:firstLine="600"/>
        <w:jc w:val="both"/>
        <w:rPr/>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id="13" w:name="dbfddf02-0071-45b9-8d3c-fa1cc17b4b15"/>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id="14" w:name="90913393-50df-412f-ac1a-f5af225a368e"/>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id="15" w:name="aec23ce7-13ed-416b-91bb-298806d5c90e"/>
      <w:r>
        <w:rPr>
          <w:rFonts w:ascii="Times New Roman" w:hAnsi="Times New Roman"/>
          <w:b w:val="false"/>
          <w:i w:val="false"/>
          <w:color w:val="000000"/>
          <w:sz w:val="28"/>
        </w:rPr>
        <w:t>(не менее двух). Например, А. И. Куприна, М. М. Пришвина, К. Г. Паустовского.</w:t>
      </w:r>
      <w:bookmarkEnd w:id="1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id="16" w:name="cfa39edd-5597-42b5-b07f-489d84e47a94"/>
      <w:r>
        <w:rPr>
          <w:rFonts w:ascii="Times New Roman" w:hAnsi="Times New Roman"/>
          <w:b w:val="false"/>
          <w:i w:val="false"/>
          <w:color w:val="000000"/>
          <w:sz w:val="28"/>
        </w:rPr>
        <w:t>(один по выбору). Например, «Корова», «Никита» и др.</w:t>
      </w:r>
      <w:bookmarkEnd w:id="1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pStyle w:val="Normal"/>
        <w:spacing w:lineRule="exact" w:line="264" w:before="0" w:after="0"/>
        <w:ind w:firstLine="600"/>
        <w:jc w:val="both"/>
        <w:rPr/>
      </w:pPr>
      <w:r>
        <w:rPr>
          <w:rFonts w:ascii="Times New Roman" w:hAnsi="Times New Roman"/>
          <w:b/>
          <w:i w:val="false"/>
          <w:color w:val="000000"/>
          <w:sz w:val="28"/>
        </w:rPr>
        <w:t>Литература XX–XXI веков.</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id="17" w:name="35dcef7b-869c-4626-b557-2b2839912c37"/>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7"/>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id="18" w:name="a5fd8ebc-c46e-41fa-818f-2757c5fc34dd"/>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id="19" w:name="0447e246-04d6-4654-9850-bc46c641eafe"/>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9"/>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id="20" w:name="e8c5701d-d8b6-4159-b2e0-3a6ac9c7dd15"/>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литература. </w:t>
      </w:r>
    </w:p>
    <w:p>
      <w:pPr>
        <w:pStyle w:val="Normal"/>
        <w:spacing w:lineRule="exact" w:line="264" w:before="0" w:after="0"/>
        <w:ind w:firstLine="600"/>
        <w:jc w:val="both"/>
        <w:rPr/>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Сказки ‌</w:t>
      </w:r>
      <w:bookmarkStart w:id="21" w:name="2ca66737-c580-4ac4-a5b2-7f657ef38e3a"/>
      <w:r>
        <w:rPr>
          <w:rFonts w:ascii="Times New Roman" w:hAnsi="Times New Roman"/>
          <w:b w:val="false"/>
          <w:i w:val="false"/>
          <w:color w:val="000000"/>
          <w:sz w:val="28"/>
        </w:rPr>
        <w:t>(одна по выбору). Например, «Снежная королева», «Соловей» и др.</w:t>
      </w:r>
      <w:bookmarkEnd w:id="2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id="22" w:name="fd694784-5635-4214-94a4-c12d0a30d19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id="23" w:name="b40b601e-d0c3-4299-89d0-394ad0dce0c8"/>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id="24" w:name="103698ad-506d-4d05-bb28-79e90ac8cd6a"/>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id="25" w:name="8a53c771-ce41-4f85-8a47-a227160dd957"/>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Pr>
          <w:rFonts w:ascii="Times New Roman" w:hAnsi="Times New Roman"/>
          <w:b w:val="false"/>
          <w:i w:val="false"/>
          <w:color w:val="000000"/>
          <w:sz w:val="28"/>
        </w:rPr>
        <w:t>‌‌</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Античная литература. </w:t>
      </w:r>
    </w:p>
    <w:p>
      <w:pPr>
        <w:pStyle w:val="Normal"/>
        <w:spacing w:lineRule="exact" w:line="264" w:before="0" w:after="0"/>
        <w:ind w:firstLine="600"/>
        <w:jc w:val="both"/>
        <w:rPr/>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pStyle w:val="Normal"/>
        <w:spacing w:lineRule="exact" w:line="264" w:before="0" w:after="0"/>
        <w:ind w:firstLine="600"/>
        <w:jc w:val="both"/>
        <w:rPr/>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Русские былины ‌</w:t>
      </w:r>
      <w:bookmarkStart w:id="26" w:name="2d1a2719-45ad-4395-a569-7b3d43745842"/>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Древнерусская литература.</w:t>
      </w:r>
    </w:p>
    <w:p>
      <w:pPr>
        <w:pStyle w:val="Normal"/>
        <w:spacing w:lineRule="exact" w:line="264" w:before="0" w:after="0"/>
        <w:ind w:firstLine="600"/>
        <w:jc w:val="both"/>
        <w:rPr/>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id="27" w:name="ad04843b-b512-47d3-b84b-e22df158058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id="28" w:name="582b55ee-e1e5-46d8-8c0a-755ec48e137e"/>
      <w:r>
        <w:rPr>
          <w:rFonts w:ascii="Times New Roman" w:hAnsi="Times New Roman"/>
          <w:b w:val="false"/>
          <w:i w:val="false"/>
          <w:color w:val="000000"/>
          <w:sz w:val="28"/>
        </w:rPr>
        <w:t>(не менее трёх). «Песнь о вещем Олеге», «Зимняя дорога», «Узник», «Туча» и др.</w:t>
      </w:r>
      <w:bookmarkEnd w:id="28"/>
      <w:r>
        <w:rPr>
          <w:rFonts w:ascii="Times New Roman" w:hAnsi="Times New Roman"/>
          <w:b w:val="false"/>
          <w:i w:val="false"/>
          <w:color w:val="000000"/>
          <w:sz w:val="28"/>
        </w:rPr>
        <w:t>‌‌ Роман «Дубровский».</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id="29" w:name="e979ff73-e74d-4b41-9daa-86d17094fc9b"/>
      <w:r>
        <w:rPr>
          <w:rFonts w:ascii="Times New Roman" w:hAnsi="Times New Roman"/>
          <w:b w:val="false"/>
          <w:i w:val="false"/>
          <w:color w:val="000000"/>
          <w:sz w:val="28"/>
        </w:rPr>
        <w:t>(не менее трёх). «Три пальмы», «Листок», «Утёс» и др.</w:t>
      </w:r>
      <w:bookmarkEnd w:id="29"/>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id="30" w:name="9aa6636f-e65a-485c-aff8-0cee29fb09d5"/>
      <w:r>
        <w:rPr>
          <w:rFonts w:ascii="Times New Roman" w:hAnsi="Times New Roman"/>
          <w:b w:val="false"/>
          <w:i w:val="false"/>
          <w:color w:val="000000"/>
          <w:sz w:val="28"/>
        </w:rPr>
        <w:t>(не менее двух). Например, «Косарь», «Соловей» и др.</w:t>
      </w:r>
      <w:bookmarkEnd w:id="3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второй половины XIX века. </w:t>
      </w:r>
    </w:p>
    <w:p>
      <w:pPr>
        <w:pStyle w:val="Normal"/>
        <w:spacing w:lineRule="exact" w:line="264" w:before="0" w:after="0"/>
        <w:ind w:firstLine="600"/>
        <w:jc w:val="both"/>
        <w:rPr/>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Стихотворения ‌</w:t>
      </w:r>
      <w:bookmarkStart w:id="31" w:name="c36fcc5a-2cdd-400a-b3ee-0e5071a59ee1"/>
      <w:r>
        <w:rPr>
          <w:rFonts w:ascii="Times New Roman" w:hAnsi="Times New Roman"/>
          <w:b w:val="false"/>
          <w:i w:val="false"/>
          <w:color w:val="000000"/>
          <w:sz w:val="28"/>
        </w:rPr>
        <w:t>(не менее двух). «Есть в осени первоначальной…», «С поляны коршун поднялся…».</w:t>
      </w:r>
      <w:bookmarkEnd w:id="3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id="32" w:name="e75d9245-73fc-447a-aaf6-d7ac09f2bf3a"/>
      <w:r>
        <w:rPr>
          <w:rFonts w:ascii="Times New Roman" w:hAnsi="Times New Roman"/>
          <w:b w:val="false"/>
          <w:i w:val="false"/>
          <w:color w:val="000000"/>
          <w:sz w:val="28"/>
        </w:rPr>
        <w:t>(не менее двух). «Учись у них – у дуба, у берёзы…», «Я пришёл к тебе с приветом…».</w:t>
      </w:r>
      <w:bookmarkEnd w:id="3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pStyle w:val="Normal"/>
        <w:spacing w:lineRule="exact" w:line="264" w:before="0" w:after="0"/>
        <w:ind w:firstLine="600"/>
        <w:jc w:val="both"/>
        <w:rPr/>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pStyle w:val="Normal"/>
        <w:spacing w:lineRule="exact" w:line="264" w:before="0" w:after="0"/>
        <w:ind w:firstLine="600"/>
        <w:jc w:val="both"/>
        <w:rPr/>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id="33" w:name="977de391-a0ab-47d0-b055-bb99283dc920"/>
      <w:r>
        <w:rPr>
          <w:rFonts w:ascii="Times New Roman" w:hAnsi="Times New Roman"/>
          <w:b w:val="false"/>
          <w:i w:val="false"/>
          <w:color w:val="000000"/>
          <w:sz w:val="28"/>
        </w:rPr>
        <w:t>(главы 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Рассказы ‌</w:t>
      </w:r>
      <w:bookmarkStart w:id="34" w:name="5ccd7dea-76bb-435c-9fae-1b74ca2890ed"/>
      <w:r>
        <w:rPr>
          <w:rFonts w:ascii="Times New Roman" w:hAnsi="Times New Roman"/>
          <w:b w:val="false"/>
          <w:i w:val="false"/>
          <w:color w:val="000000"/>
          <w:sz w:val="28"/>
        </w:rPr>
        <w:t>(три по выбору). Например, «Толстый и тонкий», «Хамелеон», «Смерть чиновника» и др.</w:t>
      </w:r>
      <w:bookmarkEnd w:id="3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pStyle w:val="Normal"/>
        <w:spacing w:lineRule="exact" w:line="264" w:before="0" w:after="0"/>
        <w:ind w:firstLine="600"/>
        <w:jc w:val="both"/>
        <w:rPr/>
      </w:pPr>
      <w:r>
        <w:rPr>
          <w:rFonts w:ascii="Times New Roman" w:hAnsi="Times New Roman"/>
          <w:b/>
          <w:i w:val="false"/>
          <w:color w:val="000000"/>
          <w:sz w:val="28"/>
        </w:rPr>
        <w:t xml:space="preserve">Литература XX века. </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id="35" w:name="1a89c352-1e28-490d-a532-18fd47b8e1fa"/>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id="36" w:name="5118f498-9661-45e8-9924-bef67bfbf524"/>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id="37" w:name="a35f0a0b-d9a0-4ac9-afd6-3c0ec32f1224"/>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pStyle w:val="Normal"/>
        <w:spacing w:lineRule="exact" w:line="264" w:before="0" w:after="0"/>
        <w:ind w:firstLine="600"/>
        <w:jc w:val="both"/>
        <w:rPr/>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id="38" w:name="7f695bb6-7ce9-46a5-96af-f43597f5f296"/>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id="39" w:name="99ff4dfc-6077-4b1d-979a-efd5d464e2ea"/>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39"/>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id="40" w:name="8c6e542d-3297-4f00-9d18-f11cc02b5c2a"/>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«Робинзон Крузо» ‌</w:t>
      </w:r>
      <w:bookmarkStart w:id="41" w:name="c11c39d0-823d-48a6-b780-3c956bde3174"/>
      <w:r>
        <w:rPr>
          <w:rFonts w:ascii="Times New Roman" w:hAnsi="Times New Roman"/>
          <w:b w:val="false"/>
          <w:i w:val="false"/>
          <w:color w:val="000000"/>
          <w:sz w:val="28"/>
        </w:rPr>
        <w:t>(главы по выбору).</w:t>
      </w:r>
      <w:bookmarkEnd w:id="4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Дж. Свифт. </w:t>
      </w:r>
      <w:r>
        <w:rPr>
          <w:rFonts w:ascii="Times New Roman" w:hAnsi="Times New Roman"/>
          <w:b w:val="false"/>
          <w:i w:val="false"/>
          <w:color w:val="000000"/>
          <w:sz w:val="28"/>
        </w:rPr>
        <w:t>«Путешествия Гулливера» ‌</w:t>
      </w:r>
      <w:bookmarkStart w:id="42" w:name="401c2012-d122-4b9b-86de-93f36659c25d"/>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id="43" w:name="e9c8f8f3-f048-4763-af7b-4a65b4f5147c"/>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bookmarkStart w:id="44" w:name="87635890-b010-49cb-95f4-49753ca9152c"/>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4"/>
      <w:r>
        <w:rPr>
          <w:rFonts w:ascii="Times New Roman" w:hAnsi="Times New Roman"/>
          <w:b w:val="false"/>
          <w:i w:val="false"/>
          <w:color w:val="000000"/>
          <w:sz w:val="28"/>
        </w:rPr>
        <w:t>‌‌</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Древнерусская литература. </w:t>
      </w:r>
    </w:p>
    <w:p>
      <w:pPr>
        <w:pStyle w:val="Normal"/>
        <w:spacing w:lineRule="exact" w:line="264" w:before="0" w:after="0"/>
        <w:ind w:firstLine="600"/>
        <w:jc w:val="both"/>
        <w:rPr/>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id="45" w:name="683b575d-fc29-4554-8898-a7b5c598dbb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Стихотворения ‌</w:t>
      </w:r>
      <w:bookmarkStart w:id="46" w:name="3741b07c-b818-4276-9c02-9452404ed662"/>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Pr>
          <w:rFonts w:ascii="Times New Roman" w:hAnsi="Times New Roman"/>
          <w:b w:val="false"/>
          <w:i w:val="false"/>
          <w:color w:val="000000"/>
          <w:sz w:val="28"/>
        </w:rPr>
        <w:t>‌‌ «Повести Белкина» ‌</w:t>
      </w:r>
      <w:bookmarkStart w:id="47" w:name="f492b714-890f-4682-ac40-57999778e8e6"/>
      <w:r>
        <w:rPr>
          <w:rFonts w:ascii="Times New Roman" w:hAnsi="Times New Roman"/>
          <w:b w:val="false"/>
          <w:i w:val="false"/>
          <w:color w:val="000000"/>
          <w:sz w:val="28"/>
        </w:rPr>
        <w:t>(«Станционный смотритель» и др.).</w:t>
      </w:r>
      <w:bookmarkEnd w:id="47"/>
      <w:r>
        <w:rPr>
          <w:rFonts w:ascii="Times New Roman" w:hAnsi="Times New Roman"/>
          <w:b w:val="false"/>
          <w:i w:val="false"/>
          <w:color w:val="000000"/>
          <w:sz w:val="28"/>
        </w:rPr>
        <w:t>‌‌ Поэма «Полтава»‌</w:t>
      </w:r>
      <w:bookmarkStart w:id="48" w:name="d902c126-21ef-4167-9209-dfb4fb73593d"/>
      <w:r>
        <w:rPr>
          <w:rFonts w:ascii="Times New Roman" w:hAnsi="Times New Roman"/>
          <w:b w:val="false"/>
          <w:i w:val="false"/>
          <w:color w:val="000000"/>
          <w:sz w:val="28"/>
        </w:rPr>
        <w:t xml:space="preserve"> (фрагмент).</w:t>
      </w:r>
      <w:bookmarkEnd w:id="4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Стихотворения ‌</w:t>
      </w:r>
      <w:bookmarkStart w:id="49" w:name="117e4a82-ed0d-45ab-b4ae-813f20ad62a5"/>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pStyle w:val="Normal"/>
        <w:spacing w:lineRule="exact" w:line="264" w:before="0" w:after="0"/>
        <w:ind w:firstLine="600"/>
        <w:jc w:val="both"/>
        <w:rPr/>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pStyle w:val="Normal"/>
        <w:spacing w:lineRule="exact" w:line="264" w:before="0" w:after="0"/>
        <w:ind w:firstLine="600"/>
        <w:jc w:val="both"/>
        <w:rPr/>
      </w:pPr>
      <w:r>
        <w:rPr>
          <w:rFonts w:ascii="Times New Roman" w:hAnsi="Times New Roman"/>
          <w:b/>
          <w:i w:val="false"/>
          <w:color w:val="000000"/>
          <w:sz w:val="28"/>
        </w:rPr>
        <w:t>Литература второй половины XIX века.</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id="50" w:name="724e0df4-38e3-41a2-b5b6-ae74cd02e3ae"/>
      <w:r>
        <w:rPr>
          <w:rFonts w:ascii="Times New Roman" w:hAnsi="Times New Roman"/>
          <w:b w:val="false"/>
          <w:i w:val="false"/>
          <w:color w:val="000000"/>
          <w:sz w:val="28"/>
        </w:rPr>
        <w:t>(два по выбору). Например, «Бирюк», «Хорь и Калиныч» и др.</w:t>
      </w:r>
      <w:bookmarkEnd w:id="50"/>
      <w:r>
        <w:rPr>
          <w:rFonts w:ascii="Times New Roman" w:hAnsi="Times New Roman"/>
          <w:b w:val="false"/>
          <w:i w:val="false"/>
          <w:color w:val="000000"/>
          <w:sz w:val="28"/>
        </w:rPr>
        <w:t>‌‌ Стихотворения в прозе, ‌</w:t>
      </w:r>
      <w:bookmarkStart w:id="51" w:name="392c8492-5b4a-402c-8f0e-10bd561de6f3"/>
      <w:r>
        <w:rPr>
          <w:rFonts w:ascii="Times New Roman" w:hAnsi="Times New Roman"/>
          <w:b w:val="false"/>
          <w:i w:val="false"/>
          <w:color w:val="000000"/>
          <w:sz w:val="28"/>
        </w:rPr>
        <w:t>например, «Русский язык», «Воробей» и др.</w:t>
      </w:r>
      <w:bookmarkEnd w:id="5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pStyle w:val="Normal"/>
        <w:spacing w:lineRule="exact" w:line="264" w:before="0" w:after="0"/>
        <w:ind w:firstLine="600"/>
        <w:jc w:val="both"/>
        <w:rPr/>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id="52" w:name="d49ac97a-9f24-4da7-91f2-e48f019fd3f5"/>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id="53" w:name="d84dadf2-8837-40a7-90af-c346f8dae9ab"/>
      <w:r>
        <w:rPr>
          <w:rFonts w:ascii="Times New Roman" w:hAnsi="Times New Roman"/>
          <w:b w:val="false"/>
          <w:i w:val="false"/>
          <w:color w:val="000000"/>
          <w:sz w:val="28"/>
        </w:rPr>
        <w:t>Ф. И. Тютчев, А. А. Фет, А. К. Толстой и др. (не менее двух стихотворений по выбору).</w:t>
      </w:r>
      <w:bookmarkEnd w:id="5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Сказки ‌</w:t>
      </w:r>
      <w:bookmarkStart w:id="54" w:name="0c9ef179-8127-40c8-873b-fdcc57270e7f"/>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у ‌</w:t>
      </w:r>
      <w:bookmarkStart w:id="55" w:name="3f08c306-d1eb-40c1-bf0e-bea855aa400c"/>
      <w:r>
        <w:rPr>
          <w:rFonts w:ascii="Times New Roman" w:hAnsi="Times New Roman"/>
          <w:b w:val="false"/>
          <w:i w:val="false"/>
          <w:color w:val="000000"/>
          <w:sz w:val="28"/>
        </w:rPr>
        <w:t>(не менее двух). Например, А. К. Толстого, Р. Сабатини, Ф. Купера.</w:t>
      </w:r>
      <w:bookmarkEnd w:id="5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конца XIX – начала XX века. </w:t>
      </w:r>
    </w:p>
    <w:p>
      <w:pPr>
        <w:pStyle w:val="Normal"/>
        <w:spacing w:lineRule="exact" w:line="264" w:before="0" w:after="0"/>
        <w:ind w:firstLine="600"/>
        <w:jc w:val="both"/>
        <w:rPr/>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id="56" w:name="40c64b3a-a3eb-4d3f-8b8d-5837df728019"/>
      <w:r>
        <w:rPr>
          <w:rFonts w:ascii="Times New Roman" w:hAnsi="Times New Roman"/>
          <w:b w:val="false"/>
          <w:i w:val="false"/>
          <w:color w:val="000000"/>
          <w:sz w:val="28"/>
        </w:rPr>
        <w:t>(один по выбору). Например, «Тоска», «Злоумышленник» и др.</w:t>
      </w:r>
      <w:bookmarkEnd w:id="5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Ранние рассказы ‌</w:t>
      </w:r>
      <w:bookmarkStart w:id="57" w:name="a869f2ae-2a1e-4f4b-ba77-92f82652d3d9"/>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id="58" w:name="aae30f53-7b1d-4cda-884d-589dec4393f5"/>
      <w:r>
        <w:rPr>
          <w:rFonts w:ascii="Times New Roman" w:hAnsi="Times New Roman"/>
          <w:b w:val="false"/>
          <w:i w:val="false"/>
          <w:color w:val="000000"/>
          <w:sz w:val="28"/>
        </w:rPr>
        <w:t>(не менее двух). Например, М. М. Зощенко, А. Т. Аверченко, Н. Тэффи, О. Генри, Я. Гашека.</w:t>
      </w:r>
      <w:bookmarkEnd w:id="5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XX века. </w:t>
      </w:r>
    </w:p>
    <w:p>
      <w:pPr>
        <w:pStyle w:val="Normal"/>
        <w:spacing w:lineRule="exact" w:line="264" w:before="0" w:after="0"/>
        <w:ind w:firstLine="600"/>
        <w:jc w:val="both"/>
        <w:rPr/>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id="59" w:name="b02116e4-e9ea-4e8f-af38-04f2ae71ec92"/>
      <w:r>
        <w:rPr>
          <w:rFonts w:ascii="Times New Roman" w:hAnsi="Times New Roman"/>
          <w:b w:val="false"/>
          <w:i w:val="false"/>
          <w:color w:val="000000"/>
          <w:sz w:val="28"/>
        </w:rPr>
        <w:t>(одно произведение по выбору). Например, «Алые паруса», «Зелёная лампа» и др.</w:t>
      </w:r>
      <w:bookmarkEnd w:id="59"/>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id="60" w:name="56b5d580-1dbd-4944-a96b-0fcb0abff146"/>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id="61" w:name="3508c828-689c-452f-ba72-3d6a17920a96"/>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М.А. Шолохов</w:t>
      </w:r>
      <w:r>
        <w:rPr>
          <w:rFonts w:ascii="Times New Roman" w:hAnsi="Times New Roman"/>
          <w:b w:val="false"/>
          <w:i w:val="false"/>
          <w:color w:val="000000"/>
          <w:sz w:val="28"/>
        </w:rPr>
        <w:t>. «Донские рассказы» ‌</w:t>
      </w:r>
      <w:bookmarkStart w:id="62" w:name="bfb8e5e7-5dc0-4aa2-a0fb-f3372a190ccd"/>
      <w:r>
        <w:rPr>
          <w:rFonts w:ascii="Times New Roman" w:hAnsi="Times New Roman"/>
          <w:b w:val="false"/>
          <w:i w:val="false"/>
          <w:color w:val="000000"/>
          <w:sz w:val="28"/>
        </w:rPr>
        <w:t>(один по выбору). Например, «Родинка», «Чужая кровь» и др.</w:t>
      </w:r>
      <w:bookmarkEnd w:id="6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Рассказы ‌</w:t>
      </w:r>
      <w:bookmarkStart w:id="63" w:name="58f8e791-4da1-4c7c-996e-06e9678d7abd"/>
      <w:r>
        <w:rPr>
          <w:rFonts w:ascii="Times New Roman" w:hAnsi="Times New Roman"/>
          <w:b w:val="false"/>
          <w:i w:val="false"/>
          <w:color w:val="000000"/>
          <w:sz w:val="28"/>
        </w:rPr>
        <w:t>(один по выбору). Например, «Юшка», «Неизвестный цветок» и др.</w:t>
      </w:r>
      <w:bookmarkEnd w:id="6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второй половины XX века. </w:t>
      </w:r>
    </w:p>
    <w:p>
      <w:pPr>
        <w:pStyle w:val="Normal"/>
        <w:spacing w:lineRule="exact" w:line="264" w:before="0" w:after="0"/>
        <w:ind w:firstLine="600"/>
        <w:jc w:val="both"/>
        <w:rPr/>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Рассказы ‌</w:t>
      </w:r>
      <w:bookmarkStart w:id="64" w:name="a067d7de-fb70-421e-a5f5-fb299a482d23"/>
      <w:r>
        <w:rPr>
          <w:rFonts w:ascii="Times New Roman" w:hAnsi="Times New Roman"/>
          <w:b w:val="false"/>
          <w:i w:val="false"/>
          <w:color w:val="000000"/>
          <w:sz w:val="28"/>
        </w:rPr>
        <w:t>(один по выбору). Например, «Чудик», «Стенька Разин», «Критики» и др.</w:t>
      </w:r>
      <w:bookmarkEnd w:id="6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id="65" w:name="0597886d-dd6d-4674-8ee8-e14ffd5ff35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id="66" w:name="83a8feea-b75e-4227-8bcd-8ff9e804ba2b"/>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id="67" w:name="990f3598-c382-45d9-8746-81a90d8ce296"/>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Зарубежная литература.</w:t>
      </w:r>
    </w:p>
    <w:p>
      <w:pPr>
        <w:pStyle w:val="Normal"/>
        <w:spacing w:lineRule="exact" w:line="264" w:before="0" w:after="0"/>
        <w:ind w:firstLine="600"/>
        <w:jc w:val="both"/>
        <w:rPr/>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id="68" w:name="ea61fdd9-b266-4028-b605-73fad05f3a1b"/>
      <w:r>
        <w:rPr>
          <w:rFonts w:ascii="Times New Roman" w:hAnsi="Times New Roman"/>
          <w:b w:val="false"/>
          <w:i w:val="false"/>
          <w:color w:val="000000"/>
          <w:sz w:val="28"/>
        </w:rPr>
        <w:t>(главы по выбору).</w:t>
      </w:r>
      <w:bookmarkEnd w:id="6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id="69" w:name="4c3792f6-c508-448f-810f-0a4e7935e4da"/>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9"/>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Древнерусская литература.</w:t>
      </w:r>
    </w:p>
    <w:p>
      <w:pPr>
        <w:pStyle w:val="Normal"/>
        <w:spacing w:lineRule="exact" w:line="264" w:before="0" w:after="0"/>
        <w:ind w:firstLine="600"/>
        <w:jc w:val="both"/>
        <w:rPr/>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id="70" w:name="985594a0-fcf7-4207-a4d1-f380ff5738df"/>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Литература XVIII века.</w:t>
      </w:r>
    </w:p>
    <w:p>
      <w:pPr>
        <w:pStyle w:val="Normal"/>
        <w:spacing w:lineRule="exact" w:line="264" w:before="0" w:after="0"/>
        <w:ind w:firstLine="600"/>
        <w:jc w:val="both"/>
        <w:rPr/>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id="71" w:name="5b5c3fe8-b2de-4b56-86d3-e3754f0ba265"/>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Pr>
          <w:rFonts w:ascii="Times New Roman" w:hAnsi="Times New Roman"/>
          <w:b w:val="false"/>
          <w:i w:val="false"/>
          <w:color w:val="000000"/>
          <w:sz w:val="28"/>
        </w:rPr>
        <w:t xml:space="preserve">‌‌Роман «Капитанская дочка». </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id="72" w:name="1749eea8-4a2b-4b41-b15d-2fbade426127"/>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2"/>
      <w:r>
        <w:rPr>
          <w:rFonts w:ascii="Times New Roman" w:hAnsi="Times New Roman"/>
          <w:b w:val="false"/>
          <w:i w:val="false"/>
          <w:color w:val="000000"/>
          <w:sz w:val="28"/>
        </w:rPr>
        <w:t xml:space="preserve">‌‌ Поэма «Мцыри». </w:t>
      </w:r>
    </w:p>
    <w:p>
      <w:pPr>
        <w:pStyle w:val="Normal"/>
        <w:spacing w:lineRule="exact" w:line="264" w:before="0" w:after="0"/>
        <w:ind w:firstLine="600"/>
        <w:jc w:val="both"/>
        <w:rPr/>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pStyle w:val="Normal"/>
        <w:spacing w:lineRule="exact" w:line="264" w:before="0" w:after="0"/>
        <w:ind w:firstLine="600"/>
        <w:jc w:val="both"/>
        <w:rPr/>
      </w:pPr>
      <w:r>
        <w:rPr>
          <w:rFonts w:ascii="Times New Roman" w:hAnsi="Times New Roman"/>
          <w:b/>
          <w:i w:val="false"/>
          <w:color w:val="000000"/>
          <w:sz w:val="28"/>
        </w:rPr>
        <w:t>Литература второй половины XIX века.</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id="73" w:name="fabf9287-55ad-4e60-84d5-add7a98c2934"/>
      <w:r>
        <w:rPr>
          <w:rFonts w:ascii="Times New Roman" w:hAnsi="Times New Roman"/>
          <w:b w:val="false"/>
          <w:i w:val="false"/>
          <w:color w:val="000000"/>
          <w:sz w:val="28"/>
        </w:rPr>
        <w:t>(одна по выбору). Например, «Ася», «Первая любовь».</w:t>
      </w:r>
      <w:bookmarkEnd w:id="7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id="74" w:name="d4361b3a-67eb-4f10-a5c6-46aeb46ddd0f"/>
      <w:r>
        <w:rPr>
          <w:rFonts w:ascii="Times New Roman" w:hAnsi="Times New Roman"/>
          <w:b w:val="false"/>
          <w:i w:val="false"/>
          <w:color w:val="000000"/>
          <w:sz w:val="28"/>
        </w:rPr>
        <w:t>«Бедные люди», «Белые ночи» (одно произведение по выбору).</w:t>
      </w:r>
      <w:bookmarkEnd w:id="7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Повести и рассказы ‌</w:t>
      </w:r>
      <w:bookmarkStart w:id="75" w:name="1cb9fa85-1479-480f-ac52-31806803cd56"/>
      <w:r>
        <w:rPr>
          <w:rFonts w:ascii="Times New Roman" w:hAnsi="Times New Roman"/>
          <w:b w:val="false"/>
          <w:i w:val="false"/>
          <w:color w:val="000000"/>
          <w:sz w:val="28"/>
        </w:rPr>
        <w:t>(одно произведение по выбору). Например, «Отрочество» (главы).</w:t>
      </w:r>
      <w:bookmarkEnd w:id="7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XX века. </w:t>
      </w:r>
    </w:p>
    <w:p>
      <w:pPr>
        <w:pStyle w:val="Normal"/>
        <w:spacing w:lineRule="exact" w:line="264" w:before="0" w:after="0"/>
        <w:ind w:firstLine="600"/>
        <w:jc w:val="both"/>
        <w:rPr/>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id="76" w:name="2d584d74-2b44-43c1-bb1d-41138fc1bfb5"/>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pStyle w:val="Normal"/>
        <w:spacing w:lineRule="exact" w:line="264" w:before="0" w:after="0"/>
        <w:ind w:firstLine="600"/>
        <w:jc w:val="both"/>
        <w:rPr/>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id="77" w:name="ef531e3a-0507-4076-89cb-456c64cbca56"/>
      <w:r>
        <w:rPr>
          <w:rFonts w:ascii="Times New Roman" w:hAnsi="Times New Roman"/>
          <w:b w:val="false"/>
          <w:i w:val="false"/>
          <w:color w:val="000000"/>
          <w:sz w:val="28"/>
        </w:rPr>
        <w:t>(одна повесть по выбору). Например, «Собачье сердце» и др.</w:t>
      </w:r>
      <w:bookmarkEnd w:id="7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второй половины XX века. </w:t>
      </w:r>
    </w:p>
    <w:p>
      <w:pPr>
        <w:pStyle w:val="Normal"/>
        <w:spacing w:lineRule="exact" w:line="264" w:before="0" w:after="0"/>
        <w:ind w:firstLine="600"/>
        <w:jc w:val="both"/>
        <w:rPr/>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Поэма «Василий Тёркин» ‌</w:t>
      </w:r>
      <w:bookmarkStart w:id="78" w:name="bf7bc9e4-c459-4e44-8cf4-6440f472144b"/>
      <w:r>
        <w:rPr>
          <w:rFonts w:ascii="Times New Roman" w:hAnsi="Times New Roman"/>
          <w:b w:val="false"/>
          <w:i w:val="false"/>
          <w:color w:val="000000"/>
          <w:sz w:val="28"/>
        </w:rPr>
        <w:t>(главы «Переправа», «Гармонь», «Два солдата», «Поединок» и др.).</w:t>
      </w:r>
      <w:bookmarkEnd w:id="7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pStyle w:val="Normal"/>
        <w:spacing w:lineRule="exact" w:line="264" w:before="0" w:after="0"/>
        <w:ind w:firstLine="600"/>
        <w:jc w:val="both"/>
        <w:rPr/>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pStyle w:val="Normal"/>
        <w:spacing w:lineRule="exact" w:line="264" w:before="0" w:after="0"/>
        <w:ind w:firstLine="600"/>
        <w:jc w:val="both"/>
        <w:rPr/>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id="79" w:name="464a1461-dc27-4c8e-855e-7a4d0048dab5"/>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79"/>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id="80" w:name="ed5b2d90-0663-4a5c-8be5-da4aade46b54"/>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bookmarkStart w:id="81" w:name="adb853ee-930d-4a27-923a-b9cb0245de5e"/>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Pr>
          <w:rFonts w:ascii="Times New Roman" w:hAnsi="Times New Roman"/>
          <w:b w:val="false"/>
          <w:i w:val="false"/>
          <w:color w:val="000000"/>
          <w:sz w:val="28"/>
        </w:rPr>
        <w:t>‌‌</w:t>
      </w:r>
    </w:p>
    <w:p>
      <w:pPr>
        <w:pStyle w:val="Normal"/>
        <w:shd w:fill="FFFFFF"/>
        <w:spacing w:lineRule="exact" w:line="264" w:before="0" w:after="0"/>
        <w:ind w:firstLine="600"/>
        <w:jc w:val="both"/>
        <w:rPr/>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id="82" w:name="0d55d6d3-7190-4389-8070-261d3434d548"/>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2"/>
      <w:r>
        <w:rPr>
          <w:rFonts w:ascii="Times New Roman" w:hAnsi="Times New Roman"/>
          <w:b w:val="false"/>
          <w:i w:val="false"/>
          <w:color w:val="000000"/>
          <w:sz w:val="28"/>
        </w:rPr>
        <w:t>‌‌Трагедия «Ромео и Джульетта» ‌</w:t>
      </w:r>
      <w:bookmarkStart w:id="83" w:name="b53ea1d5-9b20-4ab2-824f-f7ee2f330726"/>
      <w:r>
        <w:rPr>
          <w:rFonts w:ascii="Times New Roman" w:hAnsi="Times New Roman"/>
          <w:b w:val="false"/>
          <w:i w:val="false"/>
          <w:color w:val="000000"/>
          <w:sz w:val="28"/>
        </w:rPr>
        <w:t>(фрагменты по выбору).</w:t>
      </w:r>
      <w:bookmarkEnd w:id="83"/>
      <w:r>
        <w:rPr>
          <w:rFonts w:ascii="Times New Roman" w:hAnsi="Times New Roman"/>
          <w:b w:val="false"/>
          <w:i w:val="false"/>
          <w:color w:val="000000"/>
          <w:sz w:val="28"/>
        </w:rPr>
        <w:t xml:space="preserve">‌‌ </w:t>
      </w:r>
    </w:p>
    <w:p>
      <w:pPr>
        <w:pStyle w:val="Normal"/>
        <w:shd w:fill="FFFFFF"/>
        <w:spacing w:lineRule="exact" w:line="264" w:before="0" w:after="0"/>
        <w:ind w:firstLine="600"/>
        <w:jc w:val="both"/>
        <w:rPr/>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Комедия «Мещанин во дворянстве» ‌</w:t>
      </w:r>
      <w:bookmarkStart w:id="84" w:name="0d430c7d-1e84-4c15-8128-09b5a0ae5b8e"/>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Древнерусская литература.</w:t>
      </w:r>
    </w:p>
    <w:p>
      <w:pPr>
        <w:pStyle w:val="Normal"/>
        <w:spacing w:lineRule="exact" w:line="264" w:before="0" w:after="0"/>
        <w:ind w:firstLine="600"/>
        <w:jc w:val="both"/>
        <w:rPr/>
      </w:pPr>
      <w:r>
        <w:rPr>
          <w:rFonts w:ascii="Times New Roman" w:hAnsi="Times New Roman"/>
          <w:b w:val="false"/>
          <w:i w:val="false"/>
          <w:color w:val="000000"/>
          <w:sz w:val="28"/>
        </w:rPr>
        <w:t xml:space="preserve">«Слово о полку Игореве». </w:t>
      </w:r>
    </w:p>
    <w:p>
      <w:pPr>
        <w:pStyle w:val="Normal"/>
        <w:spacing w:lineRule="exact" w:line="264" w:before="0" w:after="0"/>
        <w:ind w:firstLine="600"/>
        <w:jc w:val="both"/>
        <w:rPr/>
      </w:pPr>
      <w:r>
        <w:rPr>
          <w:rFonts w:ascii="Times New Roman" w:hAnsi="Times New Roman"/>
          <w:b/>
          <w:i w:val="false"/>
          <w:color w:val="000000"/>
          <w:sz w:val="28"/>
        </w:rPr>
        <w:t xml:space="preserve">Литература XVIII века. </w:t>
      </w:r>
    </w:p>
    <w:p>
      <w:pPr>
        <w:pStyle w:val="Normal"/>
        <w:spacing w:lineRule="exact" w:line="264" w:before="0" w:after="0"/>
        <w:ind w:firstLine="600"/>
        <w:jc w:val="both"/>
        <w:rPr/>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Pr>
          <w:rFonts w:ascii="Times New Roman" w:hAnsi="Times New Roman"/>
          <w:b w:val="false"/>
          <w:i w:val="false"/>
          <w:color w:val="000000"/>
          <w:sz w:val="28"/>
        </w:rPr>
        <w:t>(по выбору).</w:t>
      </w:r>
      <w:bookmarkEnd w:id="8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Стихотворения ‌</w:t>
      </w:r>
      <w:bookmarkStart w:id="86" w:name="8ca8cc5e-b57b-4292-a0a2-4d5e99a37fc7"/>
      <w:r>
        <w:rPr>
          <w:rFonts w:ascii="Times New Roman" w:hAnsi="Times New Roman"/>
          <w:b w:val="false"/>
          <w:i w:val="false"/>
          <w:color w:val="000000"/>
          <w:sz w:val="28"/>
        </w:rPr>
        <w:t>(два по выбору). Например, «Властителям и судиям», «Памятник» и др.</w:t>
      </w:r>
      <w:bookmarkEnd w:id="8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id="87" w:name="7eb282c3-f5ef-4e9f-86b2-734492601833"/>
      <w:r>
        <w:rPr>
          <w:rFonts w:ascii="Times New Roman" w:hAnsi="Times New Roman"/>
          <w:b w:val="false"/>
          <w:i w:val="false"/>
          <w:color w:val="000000"/>
          <w:sz w:val="28"/>
        </w:rPr>
        <w:t>(одна-две по выбору). Например, «Светлана», «Невыразимое», «Море» и др.</w:t>
      </w:r>
      <w:bookmarkEnd w:id="8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pStyle w:val="Normal"/>
        <w:spacing w:lineRule="exact" w:line="264" w:before="0" w:after="0"/>
        <w:ind w:firstLine="600"/>
        <w:jc w:val="both"/>
        <w:rPr/>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id="88" w:name="d3f3009b-2bf2-4457-85cc-996248170bfd"/>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id="89" w:name="0b2f85f8-e824-4e61-a1ac-4efc7fb78a2f"/>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Pr>
          <w:rFonts w:ascii="Times New Roman" w:hAnsi="Times New Roman"/>
          <w:b w:val="false"/>
          <w:i w:val="false"/>
          <w:color w:val="000000"/>
          <w:sz w:val="28"/>
        </w:rPr>
        <w:t xml:space="preserve">‌‌ Поэма «Медный всадник». Роман в стихах «Евгений Онегин». </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id="90" w:name="87a51fa3-c568-4583-a18a-174135483b9d"/>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Pr>
          <w:rFonts w:ascii="Times New Roman" w:hAnsi="Times New Roman"/>
          <w:b w:val="false"/>
          <w:i w:val="false"/>
          <w:color w:val="000000"/>
          <w:sz w:val="28"/>
        </w:rPr>
        <w:t xml:space="preserve">‌‌ Роман «Герой нашего времени». </w:t>
      </w:r>
    </w:p>
    <w:p>
      <w:pPr>
        <w:pStyle w:val="Normal"/>
        <w:spacing w:lineRule="exact" w:line="264" w:before="0" w:after="0"/>
        <w:ind w:firstLine="600"/>
        <w:jc w:val="both"/>
        <w:rPr/>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pStyle w:val="Normal"/>
        <w:spacing w:lineRule="exact" w:line="264" w:before="0" w:after="0"/>
        <w:ind w:firstLine="600"/>
        <w:jc w:val="both"/>
        <w:rPr/>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bookmarkStart w:id="91" w:name="1e17c9e2-8d8f-4f1b-b2ac-b4be6de41c09"/>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литература. </w:t>
      </w:r>
    </w:p>
    <w:p>
      <w:pPr>
        <w:pStyle w:val="Normal"/>
        <w:spacing w:lineRule="exact" w:line="264" w:before="0" w:after="0"/>
        <w:ind w:firstLine="600"/>
        <w:jc w:val="both"/>
        <w:rPr/>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id="92" w:name="131db750-5e26-42b5-b0b5-6f68058ef787"/>
      <w:r>
        <w:rPr>
          <w:rFonts w:ascii="Times New Roman" w:hAnsi="Times New Roman"/>
          <w:b w:val="false"/>
          <w:i w:val="false"/>
          <w:color w:val="000000"/>
          <w:sz w:val="28"/>
        </w:rPr>
        <w:t>(не менее двух фрагментов по выбору).</w:t>
      </w:r>
      <w:bookmarkEnd w:id="9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id="93" w:name="50dcaf75-7eb3-4058-9b14-0313c9277b2d"/>
      <w:r>
        <w:rPr>
          <w:rFonts w:ascii="Times New Roman" w:hAnsi="Times New Roman"/>
          <w:b w:val="false"/>
          <w:i w:val="false"/>
          <w:color w:val="000000"/>
          <w:sz w:val="28"/>
        </w:rPr>
        <w:t>(фрагменты по выбору).</w:t>
      </w:r>
      <w:bookmarkEnd w:id="9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id="94" w:name="0b3534b6-8dfe-4b28-9993-091faed66786"/>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Стихотворения ‌</w:t>
      </w:r>
      <w:bookmarkStart w:id="95" w:name="e19cbdea-f76d-4b99-b400-83b11ad6923d"/>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5"/>
      <w:r>
        <w:rPr>
          <w:rFonts w:ascii="Times New Roman" w:hAnsi="Times New Roman"/>
          <w:b w:val="false"/>
          <w:i w:val="false"/>
          <w:color w:val="000000"/>
          <w:sz w:val="28"/>
        </w:rPr>
        <w:t>‌‌ Поэма «Паломничество Чайльд-Гарольда» ‌</w:t>
      </w:r>
      <w:bookmarkStart w:id="96" w:name="e2190f02-8aec-4529-8d6c-41c65b65ca2e"/>
      <w:r>
        <w:rPr>
          <w:rFonts w:ascii="Times New Roman" w:hAnsi="Times New Roman"/>
          <w:b w:val="false"/>
          <w:i w:val="false"/>
          <w:color w:val="000000"/>
          <w:sz w:val="28"/>
        </w:rPr>
        <w:t>(не менее одного фрагмента по выбору).</w:t>
      </w:r>
      <w:bookmarkEnd w:id="96"/>
      <w:r>
        <w:rPr>
          <w:rFonts w:ascii="Times New Roman" w:hAnsi="Times New Roman"/>
          <w:b w:val="false"/>
          <w:i w:val="false"/>
          <w:color w:val="000000"/>
          <w:sz w:val="28"/>
        </w:rPr>
        <w:t xml:space="preserve">‌‌ </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id="97" w:name="2ccf1dde-3592-470f-89fb-4ebac1d8e3cf"/>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Start w:id="98" w:name="block-1054405"/>
      <w:bookmarkStart w:id="99" w:name="block-10544051"/>
      <w:bookmarkEnd w:id="97"/>
      <w:bookmarkEnd w:id="98"/>
      <w:bookmarkEnd w:id="99"/>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Гражданского воспитания: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pStyle w:val="Normal"/>
        <w:numPr>
          <w:ilvl w:val="0"/>
          <w:numId w:val="1"/>
        </w:numPr>
        <w:spacing w:lineRule="exact" w:line="264" w:before="0" w:after="0"/>
        <w:jc w:val="both"/>
        <w:rPr/>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Normal"/>
        <w:numPr>
          <w:ilvl w:val="0"/>
          <w:numId w:val="1"/>
        </w:numPr>
        <w:spacing w:lineRule="exact" w:line="264" w:before="0" w:after="0"/>
        <w:jc w:val="both"/>
        <w:rPr/>
      </w:pPr>
      <w:r>
        <w:rPr>
          <w:rFonts w:ascii="Times New Roman" w:hAnsi="Times New Roman"/>
          <w:b w:val="false"/>
          <w:i w:val="false"/>
          <w:color w:val="000000"/>
          <w:sz w:val="28"/>
        </w:rPr>
        <w:t>неприятие любых форм экстремизма, дискриминации;</w:t>
      </w:r>
    </w:p>
    <w:p>
      <w:pPr>
        <w:pStyle w:val="Normal"/>
        <w:numPr>
          <w:ilvl w:val="0"/>
          <w:numId w:val="1"/>
        </w:numPr>
        <w:spacing w:lineRule="exact" w:line="264" w:before="0" w:after="0"/>
        <w:jc w:val="both"/>
        <w:rPr/>
      </w:pPr>
      <w:r>
        <w:rPr>
          <w:rFonts w:ascii="Times New Roman" w:hAnsi="Times New Roman"/>
          <w:b w:val="false"/>
          <w:i w:val="false"/>
          <w:color w:val="000000"/>
          <w:sz w:val="28"/>
        </w:rPr>
        <w:t>понимание роли различных социальных институтов в жизни человека;</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 способах противодействия коррупции;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pStyle w:val="Normal"/>
        <w:numPr>
          <w:ilvl w:val="0"/>
          <w:numId w:val="1"/>
        </w:numPr>
        <w:spacing w:lineRule="exact" w:line="264" w:before="0" w:after="0"/>
        <w:jc w:val="both"/>
        <w:rPr/>
      </w:pPr>
      <w:r>
        <w:rPr>
          <w:rFonts w:ascii="Times New Roman" w:hAnsi="Times New Roman"/>
          <w:b w:val="false"/>
          <w:i w:val="false"/>
          <w:color w:val="000000"/>
          <w:sz w:val="28"/>
        </w:rPr>
        <w:t>активное участие в школьном самоуправлении;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Патриотического воспитания:</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pStyle w:val="Normal"/>
        <w:numPr>
          <w:ilvl w:val="0"/>
          <w:numId w:val="2"/>
        </w:numPr>
        <w:spacing w:lineRule="exact" w:line="264" w:before="0" w:after="0"/>
        <w:jc w:val="both"/>
        <w:rPr/>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pStyle w:val="Normal"/>
        <w:numPr>
          <w:ilvl w:val="0"/>
          <w:numId w:val="2"/>
        </w:numPr>
        <w:spacing w:lineRule="exact" w:line="264" w:before="0" w:after="0"/>
        <w:jc w:val="both"/>
        <w:rPr/>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Духовно-нравственного воспитания:</w:t>
      </w:r>
    </w:p>
    <w:p>
      <w:pPr>
        <w:pStyle w:val="Normal"/>
        <w:numPr>
          <w:ilvl w:val="0"/>
          <w:numId w:val="3"/>
        </w:numPr>
        <w:spacing w:lineRule="exact" w:line="264" w:before="0" w:after="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pStyle w:val="Normal"/>
        <w:numPr>
          <w:ilvl w:val="0"/>
          <w:numId w:val="3"/>
        </w:numPr>
        <w:spacing w:lineRule="exact" w:line="264" w:before="0" w:after="0"/>
        <w:jc w:val="both"/>
        <w:rPr/>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exact" w:line="264" w:before="0" w:after="0"/>
        <w:jc w:val="both"/>
        <w:rPr/>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Эстетического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pStyle w:val="Normal"/>
        <w:numPr>
          <w:ilvl w:val="0"/>
          <w:numId w:val="4"/>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искусства.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принимать себя и других, не осуждая;</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pStyle w:val="Normal"/>
        <w:numPr>
          <w:ilvl w:val="0"/>
          <w:numId w:val="5"/>
        </w:numPr>
        <w:spacing w:lineRule="exact" w:line="264" w:before="0" w:after="0"/>
        <w:jc w:val="both"/>
        <w:rPr/>
      </w:pPr>
      <w:r>
        <w:rPr>
          <w:rFonts w:ascii="Times New Roman" w:hAnsi="Times New Roman"/>
          <w:b w:val="false"/>
          <w:i w:val="false"/>
          <w:color w:val="000000"/>
          <w:sz w:val="28"/>
        </w:rPr>
        <w:t>уметь управлять собственным эмоциональным состоянием;</w:t>
      </w:r>
    </w:p>
    <w:p>
      <w:pPr>
        <w:pStyle w:val="Normal"/>
        <w:numPr>
          <w:ilvl w:val="0"/>
          <w:numId w:val="5"/>
        </w:numPr>
        <w:spacing w:lineRule="exact" w:line="264" w:before="0" w:after="0"/>
        <w:jc w:val="both"/>
        <w:rPr/>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Трудового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готовность адаптироваться в профессиональной среде;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pStyle w:val="Normal"/>
        <w:numPr>
          <w:ilvl w:val="0"/>
          <w:numId w:val="6"/>
        </w:numPr>
        <w:spacing w:lineRule="exact" w:line="264" w:before="0" w:after="0"/>
        <w:jc w:val="both"/>
        <w:rPr/>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Экологического воспитания:</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Ценности научного познания: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pStyle w:val="Normal"/>
        <w:numPr>
          <w:ilvl w:val="0"/>
          <w:numId w:val="8"/>
        </w:numPr>
        <w:spacing w:lineRule="exact" w:line="264" w:before="0" w:after="0"/>
        <w:jc w:val="both"/>
        <w:rPr/>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pStyle w:val="Normal"/>
        <w:numPr>
          <w:ilvl w:val="0"/>
          <w:numId w:val="9"/>
        </w:numPr>
        <w:spacing w:lineRule="exact" w:line="264" w:before="0" w:after="0"/>
        <w:jc w:val="both"/>
        <w:rPr/>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pStyle w:val="Normal"/>
        <w:numPr>
          <w:ilvl w:val="0"/>
          <w:numId w:val="9"/>
        </w:numPr>
        <w:spacing w:lineRule="exact" w:line="264" w:before="0" w:after="0"/>
        <w:jc w:val="both"/>
        <w:rPr/>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pStyle w:val="Normal"/>
        <w:numPr>
          <w:ilvl w:val="0"/>
          <w:numId w:val="9"/>
        </w:numPr>
        <w:spacing w:lineRule="exact" w:line="264" w:before="0" w:after="0"/>
        <w:jc w:val="both"/>
        <w:rPr/>
      </w:pPr>
      <w:r>
        <w:rPr>
          <w:rFonts w:ascii="Times New Roman" w:hAnsi="Times New Roman"/>
          <w:b w:val="false"/>
          <w:i w:val="false"/>
          <w:color w:val="000000"/>
          <w:sz w:val="28"/>
        </w:rPr>
        <w:t>быть готовым действовать в отсутствии гарантий успеха.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Универсальные учебные познавательные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1) Базовые логические действия:</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pStyle w:val="Normal"/>
        <w:numPr>
          <w:ilvl w:val="0"/>
          <w:numId w:val="10"/>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Normal"/>
        <w:numPr>
          <w:ilvl w:val="0"/>
          <w:numId w:val="10"/>
        </w:numPr>
        <w:spacing w:lineRule="exact" w:line="264" w:before="0" w:after="0"/>
        <w:jc w:val="both"/>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pStyle w:val="Normal"/>
        <w:numPr>
          <w:ilvl w:val="0"/>
          <w:numId w:val="10"/>
        </w:numPr>
        <w:spacing w:lineRule="exact" w:line="264" w:before="0" w:after="0"/>
        <w:jc w:val="both"/>
        <w:rPr/>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pStyle w:val="Normal"/>
        <w:numPr>
          <w:ilvl w:val="0"/>
          <w:numId w:val="10"/>
        </w:numPr>
        <w:spacing w:lineRule="exact" w:line="264" w:before="0" w:after="0"/>
        <w:jc w:val="both"/>
        <w:rPr/>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pStyle w:val="Normal"/>
        <w:numPr>
          <w:ilvl w:val="0"/>
          <w:numId w:val="10"/>
        </w:numPr>
        <w:spacing w:lineRule="exact" w:line="264" w:before="0" w:after="0"/>
        <w:jc w:val="both"/>
        <w:rPr/>
      </w:pPr>
      <w:r>
        <w:rPr>
          <w:rFonts w:ascii="Times New Roman" w:hAnsi="Times New Roman"/>
          <w:b w:val="false"/>
          <w:i w:val="false"/>
          <w:color w:val="000000"/>
          <w:sz w:val="28"/>
        </w:rPr>
        <w:t>формулировать гипотезы об их взаимосвязях;</w:t>
      </w:r>
    </w:p>
    <w:p>
      <w:pPr>
        <w:pStyle w:val="Normal"/>
        <w:numPr>
          <w:ilvl w:val="0"/>
          <w:numId w:val="10"/>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2) Базовые исследовательские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11"/>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pStyle w:val="Normal"/>
        <w:numPr>
          <w:ilvl w:val="0"/>
          <w:numId w:val="11"/>
        </w:numPr>
        <w:spacing w:lineRule="exact" w:line="264" w:before="0" w:after="0"/>
        <w:jc w:val="both"/>
        <w:rPr/>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pStyle w:val="Normal"/>
        <w:numPr>
          <w:ilvl w:val="0"/>
          <w:numId w:val="11"/>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11"/>
        </w:numPr>
        <w:spacing w:lineRule="exact" w:line="264" w:before="0" w:after="0"/>
        <w:jc w:val="both"/>
        <w:rPr/>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Normal"/>
        <w:spacing w:lineRule="exact" w:line="264" w:before="0" w:after="0"/>
        <w:ind w:firstLine="600"/>
        <w:jc w:val="both"/>
        <w:rPr/>
      </w:pPr>
      <w:r>
        <w:rPr>
          <w:rFonts w:ascii="Times New Roman" w:hAnsi="Times New Roman"/>
          <w:b/>
          <w:i w:val="false"/>
          <w:color w:val="000000"/>
          <w:sz w:val="28"/>
        </w:rPr>
        <w:t>3) Работа с информацией:</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Normal"/>
        <w:numPr>
          <w:ilvl w:val="0"/>
          <w:numId w:val="12"/>
        </w:numPr>
        <w:spacing w:lineRule="exact" w:line="264" w:before="0" w:after="0"/>
        <w:jc w:val="both"/>
        <w:rPr/>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pStyle w:val="Normal"/>
        <w:numPr>
          <w:ilvl w:val="0"/>
          <w:numId w:val="12"/>
        </w:numPr>
        <w:spacing w:lineRule="exact" w:line="264" w:before="0" w:after="0"/>
        <w:jc w:val="both"/>
        <w:rPr/>
      </w:pPr>
      <w:r>
        <w:rPr>
          <w:rFonts w:ascii="Times New Roman" w:hAnsi="Times New Roman"/>
          <w:b w:val="false"/>
          <w:i w:val="false"/>
          <w:color w:val="000000"/>
          <w:sz w:val="28"/>
        </w:rPr>
        <w:t>эффективно запоминать и систематизировать эту информацию.</w:t>
      </w:r>
    </w:p>
    <w:p>
      <w:pPr>
        <w:pStyle w:val="Normal"/>
        <w:spacing w:lineRule="exact" w:line="264" w:before="0" w:after="0"/>
        <w:ind w:firstLine="600"/>
        <w:jc w:val="both"/>
        <w:rPr/>
      </w:pPr>
      <w:r>
        <w:rPr>
          <w:rFonts w:ascii="Times New Roman" w:hAnsi="Times New Roman"/>
          <w:b/>
          <w:i w:val="false"/>
          <w:color w:val="000000"/>
          <w:sz w:val="28"/>
        </w:rPr>
        <w:t>Универсальные учебные коммуникативные действия:</w:t>
      </w:r>
    </w:p>
    <w:p>
      <w:pPr>
        <w:pStyle w:val="Normal"/>
        <w:spacing w:lineRule="exact" w:line="264" w:before="0" w:after="0"/>
        <w:ind w:firstLine="600"/>
        <w:jc w:val="both"/>
        <w:rPr/>
      </w:pPr>
      <w:r>
        <w:rPr>
          <w:rFonts w:ascii="Times New Roman" w:hAnsi="Times New Roman"/>
          <w:b/>
          <w:i w:val="false"/>
          <w:color w:val="000000"/>
          <w:sz w:val="28"/>
        </w:rPr>
        <w:t>1) Общение:</w:t>
      </w:r>
    </w:p>
    <w:p>
      <w:pPr>
        <w:pStyle w:val="Normal"/>
        <w:numPr>
          <w:ilvl w:val="0"/>
          <w:numId w:val="13"/>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Normal"/>
        <w:numPr>
          <w:ilvl w:val="0"/>
          <w:numId w:val="13"/>
        </w:numPr>
        <w:spacing w:lineRule="exact" w:line="264" w:before="0" w:after="0"/>
        <w:jc w:val="both"/>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numPr>
          <w:ilvl w:val="0"/>
          <w:numId w:val="13"/>
        </w:numPr>
        <w:spacing w:lineRule="exact" w:line="264" w:before="0" w:after="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2) Совместная деятельность:</w:t>
      </w:r>
    </w:p>
    <w:p>
      <w:pPr>
        <w:pStyle w:val="Normal"/>
        <w:numPr>
          <w:ilvl w:val="0"/>
          <w:numId w:val="14"/>
        </w:numPr>
        <w:spacing w:lineRule="exact" w:line="264" w:before="0" w:after="0"/>
        <w:jc w:val="both"/>
        <w:rPr/>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exact" w:line="264" w:before="0" w:after="0"/>
        <w:jc w:val="both"/>
        <w:rPr/>
      </w:pPr>
      <w:r>
        <w:rPr>
          <w:rFonts w:ascii="Times New Roman" w:hAnsi="Times New Roman"/>
          <w:b w:val="false"/>
          <w:i w:val="false"/>
          <w:color w:val="000000"/>
          <w:sz w:val="28"/>
        </w:rPr>
        <w:t>уметь обобщать мнения нескольких людей;</w:t>
      </w:r>
    </w:p>
    <w:p>
      <w:pPr>
        <w:pStyle w:val="Normal"/>
        <w:numPr>
          <w:ilvl w:val="0"/>
          <w:numId w:val="14"/>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exact" w:line="264" w:before="0" w:after="0"/>
        <w:jc w:val="both"/>
        <w:rPr/>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numPr>
          <w:ilvl w:val="0"/>
          <w:numId w:val="14"/>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pStyle w:val="Normal"/>
        <w:numPr>
          <w:ilvl w:val="0"/>
          <w:numId w:val="14"/>
        </w:numPr>
        <w:spacing w:lineRule="exact" w:line="264" w:before="0" w:after="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numPr>
          <w:ilvl w:val="0"/>
          <w:numId w:val="14"/>
        </w:numPr>
        <w:spacing w:lineRule="exact" w:line="264" w:before="0" w:after="0"/>
        <w:jc w:val="both"/>
        <w:rPr/>
      </w:pPr>
      <w:r>
        <w:rPr>
          <w:rFonts w:ascii="Times New Roman" w:hAnsi="Times New Roman"/>
          <w:b w:val="false"/>
          <w:i w:val="false"/>
          <w:color w:val="000000"/>
          <w:sz w:val="28"/>
        </w:rPr>
        <w:t>участниками взаимодействия на литературных занятиях;</w:t>
      </w:r>
    </w:p>
    <w:p>
      <w:pPr>
        <w:pStyle w:val="Normal"/>
        <w:numPr>
          <w:ilvl w:val="0"/>
          <w:numId w:val="14"/>
        </w:numPr>
        <w:spacing w:lineRule="exact" w:line="264" w:before="0" w:after="0"/>
        <w:jc w:val="both"/>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left="120" w:hanging="0"/>
        <w:jc w:val="both"/>
        <w:rPr/>
      </w:pPr>
      <w:r>
        <w:rPr>
          <w:rFonts w:ascii="Times New Roman" w:hAnsi="Times New Roman"/>
          <w:b/>
          <w:i w:val="false"/>
          <w:color w:val="000000"/>
          <w:sz w:val="28"/>
        </w:rPr>
        <w:t>Универсальные учебные регулятивные действия:</w:t>
      </w:r>
    </w:p>
    <w:p>
      <w:pPr>
        <w:pStyle w:val="Normal"/>
        <w:spacing w:lineRule="exact" w:line="264" w:before="0" w:after="0"/>
        <w:ind w:firstLine="600"/>
        <w:jc w:val="both"/>
        <w:rPr/>
      </w:pPr>
      <w:r>
        <w:rPr>
          <w:rFonts w:ascii="Times New Roman" w:hAnsi="Times New Roman"/>
          <w:b/>
          <w:i w:val="false"/>
          <w:color w:val="000000"/>
          <w:sz w:val="28"/>
        </w:rPr>
        <w:t>1) 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pStyle w:val="Normal"/>
        <w:numPr>
          <w:ilvl w:val="0"/>
          <w:numId w:val="15"/>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exact" w:line="264" w:before="0" w:after="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pStyle w:val="Normal"/>
        <w:numPr>
          <w:ilvl w:val="0"/>
          <w:numId w:val="15"/>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2) Самоконтроль:</w:t>
      </w:r>
    </w:p>
    <w:p>
      <w:pPr>
        <w:pStyle w:val="Normal"/>
        <w:numPr>
          <w:ilvl w:val="0"/>
          <w:numId w:val="16"/>
        </w:numPr>
        <w:spacing w:lineRule="exact" w:line="264" w:before="0" w:after="0"/>
        <w:jc w:val="both"/>
        <w:rPr/>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pStyle w:val="Normal"/>
        <w:numPr>
          <w:ilvl w:val="0"/>
          <w:numId w:val="16"/>
        </w:numPr>
        <w:spacing w:lineRule="exact" w:line="264" w:before="0" w:after="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numPr>
          <w:ilvl w:val="0"/>
          <w:numId w:val="16"/>
        </w:numPr>
        <w:spacing w:lineRule="exact" w:line="264" w:before="0" w:after="0"/>
        <w:jc w:val="both"/>
        <w:rPr/>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3) Эмоциональный интеллект:</w:t>
      </w:r>
    </w:p>
    <w:p>
      <w:pPr>
        <w:pStyle w:val="Normal"/>
        <w:numPr>
          <w:ilvl w:val="0"/>
          <w:numId w:val="17"/>
        </w:numPr>
        <w:spacing w:lineRule="exact" w:line="264" w:before="0" w:after="0"/>
        <w:jc w:val="both"/>
        <w:rPr/>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pStyle w:val="Normal"/>
        <w:numPr>
          <w:ilvl w:val="0"/>
          <w:numId w:val="17"/>
        </w:numPr>
        <w:spacing w:lineRule="exact" w:line="264" w:before="0" w:after="0"/>
        <w:jc w:val="both"/>
        <w:rPr/>
      </w:pPr>
      <w:r>
        <w:rPr>
          <w:rFonts w:ascii="Times New Roman" w:hAnsi="Times New Roman"/>
          <w:b w:val="false"/>
          <w:i w:val="false"/>
          <w:color w:val="000000"/>
          <w:sz w:val="28"/>
        </w:rPr>
        <w:t>выявлять и анализировать причины эмоций;</w:t>
      </w:r>
    </w:p>
    <w:p>
      <w:pPr>
        <w:pStyle w:val="Normal"/>
        <w:numPr>
          <w:ilvl w:val="0"/>
          <w:numId w:val="17"/>
        </w:numPr>
        <w:spacing w:lineRule="exact" w:line="264" w:before="0" w:after="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pStyle w:val="Normal"/>
        <w:numPr>
          <w:ilvl w:val="0"/>
          <w:numId w:val="17"/>
        </w:numPr>
        <w:spacing w:lineRule="exact" w:line="264" w:before="0" w:after="0"/>
        <w:jc w:val="both"/>
        <w:rPr/>
      </w:pPr>
      <w:r>
        <w:rPr>
          <w:rFonts w:ascii="Times New Roman" w:hAnsi="Times New Roman"/>
          <w:b w:val="false"/>
          <w:i w:val="false"/>
          <w:color w:val="000000"/>
          <w:sz w:val="28"/>
        </w:rPr>
        <w:t>регулировать способ выражения своих эмоций.</w:t>
      </w:r>
    </w:p>
    <w:p>
      <w:pPr>
        <w:pStyle w:val="Normal"/>
        <w:spacing w:lineRule="exact" w:line="264" w:before="0" w:after="0"/>
        <w:ind w:firstLine="600"/>
        <w:jc w:val="both"/>
        <w:rPr/>
      </w:pPr>
      <w:r>
        <w:rPr>
          <w:rFonts w:ascii="Times New Roman" w:hAnsi="Times New Roman"/>
          <w:b/>
          <w:i w:val="false"/>
          <w:color w:val="000000"/>
          <w:sz w:val="28"/>
        </w:rPr>
        <w:t>4) Принятие себя и других:</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pStyle w:val="Normal"/>
        <w:numPr>
          <w:ilvl w:val="0"/>
          <w:numId w:val="18"/>
        </w:numPr>
        <w:spacing w:lineRule="exact" w:line="264" w:before="0" w:after="0"/>
        <w:jc w:val="both"/>
        <w:rPr/>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pStyle w:val="Normal"/>
        <w:numPr>
          <w:ilvl w:val="0"/>
          <w:numId w:val="18"/>
        </w:numPr>
        <w:spacing w:lineRule="exact" w:line="264" w:before="0" w:after="0"/>
        <w:jc w:val="both"/>
        <w:rPr/>
      </w:pPr>
      <w:r>
        <w:rPr>
          <w:rFonts w:ascii="Times New Roman" w:hAnsi="Times New Roman"/>
          <w:b w:val="false"/>
          <w:i w:val="false"/>
          <w:color w:val="000000"/>
          <w:sz w:val="28"/>
        </w:rPr>
        <w:t>проявлять открытость себе и другим;</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pStyle w:val="Normal"/>
        <w:spacing w:lineRule="exact" w:line="264" w:before="0" w:after="0"/>
        <w:ind w:firstLine="600"/>
        <w:jc w:val="both"/>
        <w:rPr/>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pStyle w:val="Normal"/>
        <w:numPr>
          <w:ilvl w:val="0"/>
          <w:numId w:val="19"/>
        </w:numPr>
        <w:spacing w:lineRule="exact" w:line="264" w:before="0" w:after="0"/>
        <w:jc w:val="both"/>
        <w:rPr/>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pStyle w:val="Normal"/>
        <w:numPr>
          <w:ilvl w:val="0"/>
          <w:numId w:val="19"/>
        </w:numPr>
        <w:spacing w:lineRule="exact" w:line="264" w:before="0" w:after="0"/>
        <w:jc w:val="both"/>
        <w:rPr/>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pStyle w:val="Normal"/>
        <w:numPr>
          <w:ilvl w:val="0"/>
          <w:numId w:val="19"/>
        </w:numPr>
        <w:spacing w:lineRule="exact" w:line="264" w:before="0" w:after="0"/>
        <w:jc w:val="both"/>
        <w:rPr/>
      </w:pPr>
      <w:r>
        <w:rPr>
          <w:rFonts w:ascii="Times New Roman" w:hAnsi="Times New Roman"/>
          <w:b w:val="false"/>
          <w:i w:val="false"/>
          <w:color w:val="000000"/>
          <w:sz w:val="28"/>
        </w:rPr>
        <w:t>сопоставлять темы и сюжеты произведений, образы персонажей;</w:t>
      </w:r>
    </w:p>
    <w:p>
      <w:pPr>
        <w:pStyle w:val="Normal"/>
        <w:numPr>
          <w:ilvl w:val="0"/>
          <w:numId w:val="19"/>
        </w:numPr>
        <w:spacing w:lineRule="exact" w:line="264" w:before="0" w:after="0"/>
        <w:jc w:val="both"/>
        <w:rPr/>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pStyle w:val="Normal"/>
        <w:spacing w:lineRule="exact" w:line="264" w:before="0" w:after="0"/>
        <w:ind w:firstLine="600"/>
        <w:jc w:val="both"/>
        <w:rPr/>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pStyle w:val="Normal"/>
        <w:spacing w:lineRule="exact" w:line="264" w:before="0" w:after="0"/>
        <w:ind w:firstLine="600"/>
        <w:jc w:val="both"/>
        <w:rPr/>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spacing w:lineRule="exact" w:line="264" w:before="0" w:after="0"/>
        <w:ind w:firstLine="600"/>
        <w:jc w:val="both"/>
        <w:rPr/>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pStyle w:val="Normal"/>
        <w:spacing w:lineRule="exact" w:line="264" w:before="0" w:after="0"/>
        <w:ind w:firstLine="600"/>
        <w:jc w:val="both"/>
        <w:rPr/>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pStyle w:val="Normal"/>
        <w:spacing w:lineRule="exact" w:line="264" w:before="0" w:after="0"/>
        <w:ind w:firstLine="600"/>
        <w:jc w:val="both"/>
        <w:rPr/>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pStyle w:val="Normal"/>
        <w:numPr>
          <w:ilvl w:val="0"/>
          <w:numId w:val="20"/>
        </w:numPr>
        <w:spacing w:lineRule="exact" w:line="264" w:before="0" w:after="0"/>
        <w:jc w:val="both"/>
        <w:rPr/>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pStyle w:val="Normal"/>
        <w:numPr>
          <w:ilvl w:val="0"/>
          <w:numId w:val="20"/>
        </w:numPr>
        <w:spacing w:lineRule="exact" w:line="264" w:before="0" w:after="0"/>
        <w:jc w:val="both"/>
        <w:rPr/>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pStyle w:val="Normal"/>
        <w:numPr>
          <w:ilvl w:val="0"/>
          <w:numId w:val="20"/>
        </w:numPr>
        <w:spacing w:lineRule="exact" w:line="264" w:before="0" w:after="0"/>
        <w:jc w:val="both"/>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pStyle w:val="Normal"/>
        <w:numPr>
          <w:ilvl w:val="0"/>
          <w:numId w:val="20"/>
        </w:numPr>
        <w:spacing w:lineRule="exact" w:line="264" w:before="0" w:after="0"/>
        <w:jc w:val="both"/>
        <w:rPr/>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pStyle w:val="Normal"/>
        <w:numPr>
          <w:ilvl w:val="0"/>
          <w:numId w:val="20"/>
        </w:numPr>
        <w:spacing w:lineRule="exact" w:line="264" w:before="0" w:after="0"/>
        <w:jc w:val="both"/>
        <w:rPr/>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pStyle w:val="Normal"/>
        <w:spacing w:lineRule="exact" w:line="264" w:before="0" w:after="0"/>
        <w:ind w:firstLine="600"/>
        <w:jc w:val="both"/>
        <w:rPr/>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pStyle w:val="Normal"/>
        <w:spacing w:lineRule="exact" w:line="264" w:before="0" w:after="0"/>
        <w:ind w:firstLine="600"/>
        <w:jc w:val="both"/>
        <w:rPr/>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pStyle w:val="Normal"/>
        <w:spacing w:lineRule="exact" w:line="264" w:before="0" w:after="0"/>
        <w:ind w:firstLine="600"/>
        <w:jc w:val="both"/>
        <w:rPr/>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spacing w:lineRule="exact" w:line="264" w:before="0" w:after="0"/>
        <w:ind w:firstLine="600"/>
        <w:jc w:val="both"/>
        <w:rPr/>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pStyle w:val="Normal"/>
        <w:spacing w:lineRule="exact" w:line="264" w:before="0" w:after="0"/>
        <w:ind w:firstLine="600"/>
        <w:jc w:val="both"/>
        <w:rPr/>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spacing w:lineRule="exact" w:line="264" w:before="0" w:after="0"/>
        <w:ind w:firstLine="600"/>
        <w:jc w:val="both"/>
        <w:rPr/>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Normal"/>
        <w:numPr>
          <w:ilvl w:val="0"/>
          <w:numId w:val="21"/>
        </w:numPr>
        <w:spacing w:lineRule="exact" w:line="264" w:before="0" w:after="0"/>
        <w:jc w:val="both"/>
        <w:rPr/>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Normal"/>
        <w:numPr>
          <w:ilvl w:val="0"/>
          <w:numId w:val="21"/>
        </w:numPr>
        <w:spacing w:lineRule="exact" w:line="264" w:before="0" w:after="0"/>
        <w:jc w:val="both"/>
        <w:rPr/>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Normal"/>
        <w:numPr>
          <w:ilvl w:val="0"/>
          <w:numId w:val="21"/>
        </w:numPr>
        <w:spacing w:lineRule="exact" w:line="264" w:before="0" w:after="0"/>
        <w:jc w:val="both"/>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pStyle w:val="Normal"/>
        <w:numPr>
          <w:ilvl w:val="0"/>
          <w:numId w:val="21"/>
        </w:numPr>
        <w:spacing w:lineRule="exact" w:line="264" w:before="0" w:after="0"/>
        <w:jc w:val="both"/>
        <w:rPr/>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Normal"/>
        <w:numPr>
          <w:ilvl w:val="0"/>
          <w:numId w:val="21"/>
        </w:numPr>
        <w:spacing w:lineRule="exact" w:line="264" w:before="0" w:after="0"/>
        <w:jc w:val="both"/>
        <w:rPr/>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spacing w:lineRule="exact" w:line="264" w:before="0" w:after="0"/>
        <w:ind w:firstLine="600"/>
        <w:jc w:val="both"/>
        <w:rPr/>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Normal"/>
        <w:spacing w:lineRule="exact" w:line="264" w:before="0" w:after="0"/>
        <w:ind w:firstLine="600"/>
        <w:jc w:val="both"/>
        <w:rPr/>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Normal"/>
        <w:spacing w:lineRule="exact" w:line="264" w:before="0" w:after="0"/>
        <w:ind w:firstLine="600"/>
        <w:jc w:val="both"/>
        <w:rPr/>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Normal"/>
        <w:spacing w:lineRule="exact" w:line="264" w:before="0" w:after="0"/>
        <w:ind w:firstLine="600"/>
        <w:jc w:val="both"/>
        <w:rPr/>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Normal"/>
        <w:spacing w:lineRule="exact" w:line="264" w:before="0" w:after="0"/>
        <w:ind w:firstLine="600"/>
        <w:jc w:val="both"/>
        <w:rPr/>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spacing w:lineRule="exact" w:line="264" w:before="0" w:after="0"/>
        <w:ind w:firstLine="600"/>
        <w:jc w:val="both"/>
        <w:rPr/>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Normal"/>
        <w:numPr>
          <w:ilvl w:val="0"/>
          <w:numId w:val="22"/>
        </w:numPr>
        <w:spacing w:lineRule="exact" w:line="264" w:before="0" w:after="0"/>
        <w:jc w:val="both"/>
        <w:rPr/>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Normal"/>
        <w:numPr>
          <w:ilvl w:val="0"/>
          <w:numId w:val="22"/>
        </w:numPr>
        <w:spacing w:lineRule="exact" w:line="264" w:before="0" w:after="0"/>
        <w:jc w:val="both"/>
        <w:rPr/>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Normal"/>
        <w:numPr>
          <w:ilvl w:val="0"/>
          <w:numId w:val="22"/>
        </w:numPr>
        <w:spacing w:lineRule="exact" w:line="264" w:before="0" w:after="0"/>
        <w:jc w:val="both"/>
        <w:rPr/>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numPr>
          <w:ilvl w:val="0"/>
          <w:numId w:val="22"/>
        </w:numPr>
        <w:spacing w:lineRule="exact" w:line="264" w:before="0" w:after="0"/>
        <w:jc w:val="both"/>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Normal"/>
        <w:numPr>
          <w:ilvl w:val="0"/>
          <w:numId w:val="22"/>
        </w:numPr>
        <w:spacing w:lineRule="exact" w:line="264" w:before="0" w:after="0"/>
        <w:jc w:val="both"/>
        <w:rPr/>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numPr>
          <w:ilvl w:val="0"/>
          <w:numId w:val="22"/>
        </w:numPr>
        <w:spacing w:lineRule="exact" w:line="264" w:before="0" w:after="0"/>
        <w:jc w:val="both"/>
        <w:rPr/>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Normal"/>
        <w:spacing w:lineRule="exact" w:line="264" w:before="0" w:after="0"/>
        <w:ind w:firstLine="600"/>
        <w:jc w:val="both"/>
        <w:rPr/>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Normal"/>
        <w:spacing w:lineRule="exact" w:line="264" w:before="0" w:after="0"/>
        <w:ind w:firstLine="600"/>
        <w:jc w:val="both"/>
        <w:rPr/>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spacing w:lineRule="exact" w:line="264" w:before="0" w:after="0"/>
        <w:ind w:firstLine="600"/>
        <w:jc w:val="both"/>
        <w:rPr/>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spacing w:lineRule="exact" w:line="264" w:before="0" w:after="0"/>
        <w:ind w:firstLine="600"/>
        <w:jc w:val="both"/>
        <w:rPr/>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spacing w:lineRule="exact" w:line="264" w:before="0" w:after="0"/>
        <w:ind w:firstLine="600"/>
        <w:jc w:val="both"/>
        <w:rPr/>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pStyle w:val="Normal"/>
        <w:spacing w:lineRule="exact" w:line="264" w:before="0" w:after="0"/>
        <w:ind w:firstLine="600"/>
        <w:jc w:val="both"/>
        <w:rPr/>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pStyle w:val="Normal"/>
        <w:numPr>
          <w:ilvl w:val="0"/>
          <w:numId w:val="23"/>
        </w:numPr>
        <w:spacing w:lineRule="exact" w:line="264" w:before="0" w:after="0"/>
        <w:jc w:val="both"/>
        <w:rPr/>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pStyle w:val="Normal"/>
        <w:numPr>
          <w:ilvl w:val="0"/>
          <w:numId w:val="23"/>
        </w:numPr>
        <w:spacing w:lineRule="exact" w:line="264" w:before="0" w:after="0"/>
        <w:jc w:val="both"/>
        <w:rPr/>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pStyle w:val="Normal"/>
        <w:numPr>
          <w:ilvl w:val="0"/>
          <w:numId w:val="23"/>
        </w:numPr>
        <w:spacing w:lineRule="exact" w:line="264" w:before="0" w:after="0"/>
        <w:jc w:val="both"/>
        <w:rPr/>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numPr>
          <w:ilvl w:val="0"/>
          <w:numId w:val="23"/>
        </w:numPr>
        <w:spacing w:lineRule="exact" w:line="264" w:before="0" w:after="0"/>
        <w:jc w:val="both"/>
        <w:rPr/>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pStyle w:val="Normal"/>
        <w:numPr>
          <w:ilvl w:val="0"/>
          <w:numId w:val="23"/>
        </w:numPr>
        <w:spacing w:lineRule="exact" w:line="264" w:before="0" w:after="0"/>
        <w:jc w:val="both"/>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pStyle w:val="Normal"/>
        <w:numPr>
          <w:ilvl w:val="0"/>
          <w:numId w:val="23"/>
        </w:numPr>
        <w:spacing w:lineRule="exact" w:line="264" w:before="0" w:after="0"/>
        <w:jc w:val="both"/>
        <w:rPr/>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numPr>
          <w:ilvl w:val="0"/>
          <w:numId w:val="23"/>
        </w:numPr>
        <w:spacing w:lineRule="exact" w:line="264" w:before="0" w:after="0"/>
        <w:jc w:val="both"/>
        <w:rPr/>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spacing w:lineRule="exact" w:line="264" w:before="0" w:after="0"/>
        <w:ind w:firstLine="600"/>
        <w:jc w:val="both"/>
        <w:rPr/>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pStyle w:val="Normal"/>
        <w:spacing w:lineRule="exact" w:line="264" w:before="0" w:after="0"/>
        <w:ind w:firstLine="600"/>
        <w:jc w:val="both"/>
        <w:rPr/>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spacing w:lineRule="exact" w:line="264" w:before="0" w:after="0"/>
        <w:ind w:firstLine="600"/>
        <w:jc w:val="both"/>
        <w:rPr/>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spacing w:lineRule="exact" w:line="264" w:before="0" w:after="0"/>
        <w:ind w:firstLine="600"/>
        <w:jc w:val="both"/>
        <w:rPr/>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spacing w:lineRule="exact" w:line="264" w:before="0" w:after="0"/>
        <w:ind w:firstLine="600"/>
        <w:jc w:val="both"/>
        <w:rPr/>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bookmarkStart w:id="100" w:name="block-1054400"/>
      <w:bookmarkStart w:id="101" w:name="block-10544001"/>
      <w:bookmarkEnd w:id="100"/>
      <w:bookmarkEnd w:id="101"/>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72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Мифы народов России и мира</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Малые жанры: пословицы, поговорки, загадки</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Сказки народов России и народов мира</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Стихотворение «Бородино»</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«Ночь перед Рождеством»</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Платонов. Рассказы (один по выбору).Например, «Корова», «Никита»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П. Астафьев. Рассказ «Васюткино озеро»</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Style w:val="Style11"/>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Итоговые контрольные работы</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Style w:val="Style11"/>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bottom w:w="0" w:type="dxa"/>
          <w:right w:w="108" w:type="dxa"/>
        </w:tblCellMar>
      </w:tblPr>
      <w:tblGrid>
        <w:gridCol w:w="696"/>
        <w:gridCol w:w="2959"/>
        <w:gridCol w:w="1359"/>
        <w:gridCol w:w="2387"/>
        <w:gridCol w:w="2514"/>
        <w:gridCol w:w="3678"/>
      </w:tblGrid>
      <w:tr>
        <w:trPr>
          <w:trHeight w:val="144" w:hRule="atLeast"/>
        </w:trPr>
        <w:tc>
          <w:tcPr>
            <w:tcW w:w="696"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959"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60"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678"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9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959"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678"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Гомер. Поэмы «Илиада»,«Одиссея» (фрагменты)</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57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57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57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В. Кольцов. Стихотворения не менее двух). «Косарь», «Соловей и др.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57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«Бежин луг»</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С. Лесков. Сказ «Левша»</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Повесть «Детство» (главы)</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И. Куприн. Рассказ «Чудесный доктор»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857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Г. Распутин. Рассказ «Уроки французского»</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857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 Дефо. «Робинзон Крузо» (главы по выбору)</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Дж. Свифт. «Путешествия Гулливера» (главы по выбору)</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Style w:val="Style11"/>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29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57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Итоговые контрольные работы</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Style w:val="Style11"/>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5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38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bottom w:w="0" w:type="dxa"/>
          <w:right w:w="108" w:type="dxa"/>
        </w:tblCellMar>
      </w:tblPr>
      <w:tblGrid>
        <w:gridCol w:w="728"/>
        <w:gridCol w:w="2560"/>
        <w:gridCol w:w="1"/>
        <w:gridCol w:w="1419"/>
        <w:gridCol w:w="3"/>
        <w:gridCol w:w="2455"/>
        <w:gridCol w:w="2"/>
        <w:gridCol w:w="2577"/>
        <w:gridCol w:w="1"/>
        <w:gridCol w:w="3847"/>
      </w:tblGrid>
      <w:tr>
        <w:trPr>
          <w:trHeight w:val="144" w:hRule="atLeast"/>
        </w:trPr>
        <w:tc>
          <w:tcPr>
            <w:tcW w:w="728"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57"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48" w:type="dxa"/>
            <w:gridSpan w:val="2"/>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8"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56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48"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r>
      <w:tr>
        <w:trPr>
          <w:trHeight w:val="144" w:hRule="atLeast"/>
        </w:trPr>
        <w:tc>
          <w:tcPr>
            <w:tcW w:w="13593" w:type="dxa"/>
            <w:gridSpan w:val="10"/>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882"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10"/>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«Тарас Бульба»</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882"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10"/>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«После бала»</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882"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10"/>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2"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10"/>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882"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10"/>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882"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10"/>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Style w:val="Style11"/>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25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де Сент Экзюпери. Повесть-сказка «Маленький принц»</w:t>
            </w:r>
          </w:p>
        </w:tc>
        <w:tc>
          <w:tcPr>
            <w:tcW w:w="1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882"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Итоговые контрольные работы</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7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7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Style w:val="Style11"/>
                  <w:rFonts w:ascii="Times New Roman" w:hAnsi="Times New Roman"/>
                  <w:b w:val="false"/>
                  <w:i w:val="false"/>
                  <w:color w:val="0000FF"/>
                  <w:sz w:val="22"/>
                  <w:u w:val="single"/>
                </w:rPr>
                <w:t>https://m.edsoo.ru/7f41727e</w:t>
              </w:r>
            </w:hyperlink>
          </w:p>
        </w:tc>
      </w:tr>
      <w:tr>
        <w:trPr>
          <w:trHeight w:val="144" w:hRule="atLeast"/>
        </w:trPr>
        <w:tc>
          <w:tcPr>
            <w:tcW w:w="328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7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bottom w:w="0" w:type="dxa"/>
          <w:right w:w="108" w:type="dxa"/>
        </w:tblCellMar>
      </w:tblPr>
      <w:tblGrid>
        <w:gridCol w:w="723"/>
        <w:gridCol w:w="2640"/>
        <w:gridCol w:w="1408"/>
        <w:gridCol w:w="2441"/>
        <w:gridCol w:w="2567"/>
        <w:gridCol w:w="3814"/>
      </w:tblGrid>
      <w:tr>
        <w:trPr>
          <w:trHeight w:val="144" w:hRule="atLeast"/>
        </w:trPr>
        <w:tc>
          <w:tcPr>
            <w:tcW w:w="723"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64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1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14"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64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14"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2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 И. Фонвизин. Комедия «Недоросль»</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2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«Шинель», Комедия «Ревизор»</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882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Повести (одна по выбору). Например, «Ася»,«Первая любовь»</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2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А. Булгаков (одна повесть по выбору). Например, «Собачье сердце» и др.</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2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А.Н. Толстой. Рассказ «Русский характер»</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А. Шолохов. Рассказ «Судьба человека»</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И. Солженицын. Рассказ «Матрёнин двор»</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82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Style w:val="Style11"/>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26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Ж.Б. Мольер. Комедия «Мещанин во дворянстве» (фрагменты по выбору)</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2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Итоговые контрольные работы</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Style w:val="Style11"/>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4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1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72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«Слово о полку Игореве»</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Style w:val="Style11"/>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3">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4">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М. Карамзин. Повесть «Бедная Лиза»</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Style w:val="Style11"/>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1">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Style w:val="Style11"/>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49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Данте. «Божественная комедия» (не менее двух фрагментов по выбору)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У. Шекспир. Трагедия «Гамлет» (фрагменты по выбору)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И.В. Гёте. Трагедия «Фауст» (не менее двух фрагментов по выбору).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Style w:val="Style11"/>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Style w:val="Style11"/>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76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Style w:val="Style11"/>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Style w:val="Style11"/>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Итоговые контрольные работы</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Style w:val="Style11"/>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Style w:val="Style11"/>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sectPr>
          <w:type w:val="nextPage"/>
          <w:pgSz w:orient="landscape" w:w="16383" w:h="11906"/>
          <w:pgMar w:left="1800" w:right="1800" w:header="0" w:top="1440" w:footer="0" w:bottom="1440" w:gutter="0"/>
          <w:pgNumType w:fmt="decimal"/>
          <w:formProt w:val="false"/>
          <w:textDirection w:val="lrTb"/>
          <w:docGrid w:type="default" w:linePitch="100" w:charSpace="4096"/>
        </w:sectPr>
        <w:pStyle w:val="Normal"/>
        <w:rPr/>
      </w:pPr>
      <w:bookmarkStart w:id="102" w:name="block-1054401"/>
      <w:bookmarkStart w:id="103" w:name="block-1054401"/>
      <w:bookmarkEnd w:id="103"/>
      <w:r>
        <w:rPr/>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bottom w:w="0" w:type="dxa"/>
          <w:right w:w="108" w:type="dxa"/>
        </w:tblCellMar>
      </w:tblPr>
      <w:tblGrid>
        <w:gridCol w:w="675"/>
        <w:gridCol w:w="2720"/>
        <w:gridCol w:w="1192"/>
        <w:gridCol w:w="2190"/>
        <w:gridCol w:w="2332"/>
        <w:gridCol w:w="1653"/>
        <w:gridCol w:w="2831"/>
      </w:tblGrid>
      <w:tr>
        <w:trPr>
          <w:trHeight w:val="144" w:hRule="atLeast"/>
        </w:trPr>
        <w:tc>
          <w:tcPr>
            <w:tcW w:w="675"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714"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3"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31"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75"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72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831"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Книга в жизни человека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Style w:val="Style11"/>
                  <w:rFonts w:ascii="Times New Roman" w:hAnsi="Times New Roman"/>
                  <w:b w:val="false"/>
                  <w:i w:val="false"/>
                  <w:color w:val="0000FF"/>
                  <w:sz w:val="22"/>
                  <w:u w:val="single"/>
                </w:rPr>
                <w:t>https://m.edsoo.ru/8a19572a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Легенды и мифы Древней Греции. Понятие о мифе</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3">
              <w:r>
                <w:rPr>
                  <w:rStyle w:val="Style11"/>
                  <w:rFonts w:ascii="Times New Roman" w:hAnsi="Times New Roman"/>
                  <w:b w:val="false"/>
                  <w:i w:val="false"/>
                  <w:color w:val="0000FF"/>
                  <w:sz w:val="22"/>
                  <w:u w:val="single"/>
                </w:rPr>
                <w:t>https://m.edsoo.ru/8a195838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Подвиги Геракла: «Скотный двор царя Авгия»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Style w:val="Style11"/>
                  <w:rFonts w:ascii="Times New Roman" w:hAnsi="Times New Roman"/>
                  <w:b w:val="false"/>
                  <w:i w:val="false"/>
                  <w:color w:val="0000FF"/>
                  <w:sz w:val="22"/>
                  <w:u w:val="single"/>
                </w:rPr>
                <w:t>https://m.edsoo.ru/8a195946</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«Яблоки Гесперид» и другие подвиги Геракла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Style w:val="Style11"/>
                  <w:rFonts w:ascii="Times New Roman" w:hAnsi="Times New Roman"/>
                  <w:b w:val="false"/>
                  <w:i w:val="false"/>
                  <w:color w:val="0000FF"/>
                  <w:sz w:val="22"/>
                  <w:u w:val="single"/>
                </w:rPr>
                <w:t>https://m.edsoo.ru/8a195a5e</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Style w:val="Style11"/>
                  <w:rFonts w:ascii="Times New Roman" w:hAnsi="Times New Roman"/>
                  <w:b w:val="false"/>
                  <w:i w:val="false"/>
                  <w:color w:val="0000FF"/>
                  <w:sz w:val="22"/>
                  <w:u w:val="single"/>
                </w:rPr>
                <w:t>https://m.edsoo.ru/8a195c02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Фольклор. Малые жанры: пословицы, поговорки, загадки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Style w:val="Style11"/>
                  <w:rFonts w:ascii="Times New Roman" w:hAnsi="Times New Roman"/>
                  <w:b w:val="false"/>
                  <w:i w:val="false"/>
                  <w:color w:val="0000FF"/>
                  <w:sz w:val="22"/>
                  <w:u w:val="single"/>
                </w:rPr>
                <w:t>https://m.edsoo.ru/8a195d1a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Колыбельные песни, пестушки, приговорки, скороговорки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Style w:val="Style11"/>
                  <w:rFonts w:ascii="Times New Roman" w:hAnsi="Times New Roman"/>
                  <w:b w:val="false"/>
                  <w:i w:val="false"/>
                  <w:color w:val="0000FF"/>
                  <w:sz w:val="22"/>
                  <w:u w:val="single"/>
                </w:rPr>
                <w:t>https://m.edsoo.ru/8a195e28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Style w:val="Style11"/>
                  <w:rFonts w:ascii="Times New Roman" w:hAnsi="Times New Roman"/>
                  <w:b w:val="false"/>
                  <w:i w:val="false"/>
                  <w:color w:val="0000FF"/>
                  <w:sz w:val="22"/>
                  <w:u w:val="single"/>
                </w:rPr>
                <w:t>https://m.edsoo.ru/8a196062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Style w:val="Style11"/>
                  <w:rFonts w:ascii="Times New Roman" w:hAnsi="Times New Roman"/>
                  <w:b w:val="false"/>
                  <w:i w:val="false"/>
                  <w:color w:val="0000FF"/>
                  <w:sz w:val="22"/>
                  <w:u w:val="single"/>
                </w:rPr>
                <w:t>https://m.edsoo.ru/8a196170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Главные герои волшебных сказок Василиса Премудрая и Иван-царевич</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Style w:val="Style11"/>
                  <w:rFonts w:ascii="Times New Roman" w:hAnsi="Times New Roman"/>
                  <w:b w:val="false"/>
                  <w:i w:val="false"/>
                  <w:color w:val="0000FF"/>
                  <w:sz w:val="22"/>
                  <w:u w:val="single"/>
                </w:rPr>
                <w:t>https://m.edsoo.ru/8a19629c</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Поэзия волшебной сказки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Style w:val="Style11"/>
                  <w:rFonts w:ascii="Times New Roman" w:hAnsi="Times New Roman"/>
                  <w:b w:val="false"/>
                  <w:i w:val="false"/>
                  <w:color w:val="0000FF"/>
                  <w:sz w:val="22"/>
                  <w:u w:val="single"/>
                </w:rPr>
                <w:t>https://m.edsoo.ru/8a196418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Style w:val="Style11"/>
                  <w:rFonts w:ascii="Times New Roman" w:hAnsi="Times New Roman"/>
                  <w:b w:val="false"/>
                  <w:i w:val="false"/>
                  <w:color w:val="0000FF"/>
                  <w:sz w:val="22"/>
                  <w:u w:val="single"/>
                </w:rPr>
                <w:t>https://m.edsoo.ru/8a19658a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Style w:val="Style11"/>
                  <w:rFonts w:ascii="Times New Roman" w:hAnsi="Times New Roman"/>
                  <w:b w:val="false"/>
                  <w:i w:val="false"/>
                  <w:color w:val="0000FF"/>
                  <w:sz w:val="22"/>
                  <w:u w:val="single"/>
                </w:rPr>
                <w:t>https://m.edsoo.ru/8a19671a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Роды и жанры литературы и их основные признаки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Style w:val="Style11"/>
                  <w:rFonts w:ascii="Times New Roman" w:hAnsi="Times New Roman"/>
                  <w:b w:val="false"/>
                  <w:i w:val="false"/>
                  <w:color w:val="0000FF"/>
                  <w:sz w:val="22"/>
                  <w:u w:val="single"/>
                </w:rPr>
                <w:t>https://m.edsoo.ru/8a19685a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Жанр басни в мировой литературе. Эзоп, Лафонтен</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Style w:val="Style11"/>
                  <w:rFonts w:ascii="Times New Roman" w:hAnsi="Times New Roman"/>
                  <w:b w:val="false"/>
                  <w:i w:val="false"/>
                  <w:color w:val="0000FF"/>
                  <w:sz w:val="22"/>
                  <w:u w:val="single"/>
                </w:rPr>
                <w:t>https://m.edsoo.ru/8a196a9e</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Style w:val="Style11"/>
                  <w:rFonts w:ascii="Times New Roman" w:hAnsi="Times New Roman"/>
                  <w:b w:val="false"/>
                  <w:i w:val="false"/>
                  <w:color w:val="0000FF"/>
                  <w:sz w:val="22"/>
                  <w:u w:val="single"/>
                </w:rPr>
                <w:t>https://m.edsoo.ru/8a196bfc</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Style w:val="Style11"/>
                  <w:rFonts w:ascii="Times New Roman" w:hAnsi="Times New Roman"/>
                  <w:b w:val="false"/>
                  <w:i w:val="false"/>
                  <w:color w:val="0000FF"/>
                  <w:sz w:val="22"/>
                  <w:u w:val="single"/>
                </w:rPr>
                <w:t>https://m.edsoo.ru/8a196daa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Style w:val="Style11"/>
                  <w:rFonts w:ascii="Times New Roman" w:hAnsi="Times New Roman"/>
                  <w:b w:val="false"/>
                  <w:i w:val="false"/>
                  <w:color w:val="0000FF"/>
                  <w:sz w:val="22"/>
                  <w:u w:val="single"/>
                </w:rPr>
                <w:t>https://m.edsoo.ru/8a196ed6</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Style w:val="Style11"/>
                  <w:rFonts w:ascii="Times New Roman" w:hAnsi="Times New Roman"/>
                  <w:b w:val="false"/>
                  <w:i w:val="false"/>
                  <w:color w:val="0000FF"/>
                  <w:sz w:val="22"/>
                  <w:u w:val="single"/>
                </w:rPr>
                <w:t>https://m.edsoo.ru/8a196fee</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Style w:val="Style11"/>
                  <w:rFonts w:ascii="Times New Roman" w:hAnsi="Times New Roman"/>
                  <w:b w:val="false"/>
                  <w:i w:val="false"/>
                  <w:color w:val="0000FF"/>
                  <w:sz w:val="22"/>
                  <w:u w:val="single"/>
                </w:rPr>
                <w:t>https://m.edsoo.ru/8a1970fc</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Style w:val="Style11"/>
                  <w:rFonts w:ascii="Times New Roman" w:hAnsi="Times New Roman"/>
                  <w:b w:val="false"/>
                  <w:i w:val="false"/>
                  <w:color w:val="0000FF"/>
                  <w:sz w:val="22"/>
                  <w:u w:val="single"/>
                </w:rPr>
                <w:t>https://m.edsoo.ru/8a19720a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Лирический герой в стихотворениях поэта. Образ няни.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Style w:val="Style11"/>
                  <w:rFonts w:ascii="Times New Roman" w:hAnsi="Times New Roman"/>
                  <w:b w:val="false"/>
                  <w:i w:val="false"/>
                  <w:color w:val="0000FF"/>
                  <w:sz w:val="22"/>
                  <w:u w:val="single"/>
                </w:rPr>
                <w:t>https://m.edsoo.ru/8a197354</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4">
              <w:r>
                <w:rPr>
                  <w:rStyle w:val="Style11"/>
                  <w:rFonts w:ascii="Times New Roman" w:hAnsi="Times New Roman"/>
                  <w:b w:val="false"/>
                  <w:i w:val="false"/>
                  <w:color w:val="0000FF"/>
                  <w:sz w:val="22"/>
                  <w:u w:val="single"/>
                </w:rPr>
                <w:t>https://m.edsoo.ru/8a1974e4</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Style w:val="Style11"/>
                  <w:rFonts w:ascii="Times New Roman" w:hAnsi="Times New Roman"/>
                  <w:b w:val="false"/>
                  <w:i w:val="false"/>
                  <w:color w:val="0000FF"/>
                  <w:sz w:val="22"/>
                  <w:u w:val="single"/>
                </w:rPr>
                <w:t>https://m.edsoo.ru/8a197610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6">
              <w:r>
                <w:rPr>
                  <w:rStyle w:val="Style11"/>
                  <w:rFonts w:ascii="Times New Roman" w:hAnsi="Times New Roman"/>
                  <w:b w:val="false"/>
                  <w:i w:val="false"/>
                  <w:color w:val="0000FF"/>
                  <w:sz w:val="22"/>
                  <w:u w:val="single"/>
                </w:rPr>
                <w:t>https://m.edsoo.ru/8a197728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7">
              <w:r>
                <w:rPr>
                  <w:rStyle w:val="Style11"/>
                  <w:rFonts w:ascii="Times New Roman" w:hAnsi="Times New Roman"/>
                  <w:b w:val="false"/>
                  <w:i w:val="false"/>
                  <w:color w:val="0000FF"/>
                  <w:sz w:val="22"/>
                  <w:u w:val="single"/>
                </w:rPr>
                <w:t>https://m.edsoo.ru/8a197840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8">
              <w:r>
                <w:rPr>
                  <w:rStyle w:val="Style11"/>
                  <w:rFonts w:ascii="Times New Roman" w:hAnsi="Times New Roman"/>
                  <w:b w:val="false"/>
                  <w:i w:val="false"/>
                  <w:color w:val="0000FF"/>
                  <w:sz w:val="22"/>
                  <w:u w:val="single"/>
                </w:rPr>
                <w:t>https://m.edsoo.ru/8a197bb0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9">
              <w:r>
                <w:rPr>
                  <w:rStyle w:val="Style11"/>
                  <w:rFonts w:ascii="Times New Roman" w:hAnsi="Times New Roman"/>
                  <w:b w:val="false"/>
                  <w:i w:val="false"/>
                  <w:color w:val="0000FF"/>
                  <w:sz w:val="22"/>
                  <w:u w:val="single"/>
                </w:rPr>
                <w:t>https://m.edsoo.ru/8a197d4a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0">
              <w:r>
                <w:rPr>
                  <w:rStyle w:val="Style11"/>
                  <w:rFonts w:ascii="Times New Roman" w:hAnsi="Times New Roman"/>
                  <w:b w:val="false"/>
                  <w:i w:val="false"/>
                  <w:color w:val="0000FF"/>
                  <w:sz w:val="22"/>
                  <w:u w:val="single"/>
                </w:rPr>
                <w:t>https://m.edsoo.ru/8a197e58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1">
              <w:r>
                <w:rPr>
                  <w:rStyle w:val="Style11"/>
                  <w:rFonts w:ascii="Times New Roman" w:hAnsi="Times New Roman"/>
                  <w:b w:val="false"/>
                  <w:i w:val="false"/>
                  <w:color w:val="0000FF"/>
                  <w:sz w:val="22"/>
                  <w:u w:val="single"/>
                </w:rPr>
                <w:t>https://m.edsoo.ru/8a197fa2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2">
              <w:r>
                <w:rPr>
                  <w:rStyle w:val="Style11"/>
                  <w:rFonts w:ascii="Times New Roman" w:hAnsi="Times New Roman"/>
                  <w:b w:val="false"/>
                  <w:i w:val="false"/>
                  <w:color w:val="0000FF"/>
                  <w:sz w:val="22"/>
                  <w:u w:val="single"/>
                </w:rPr>
                <w:t>https://m.edsoo.ru/8a198128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3">
              <w:r>
                <w:rPr>
                  <w:rStyle w:val="Style11"/>
                  <w:rFonts w:ascii="Times New Roman" w:hAnsi="Times New Roman"/>
                  <w:b w:val="false"/>
                  <w:i w:val="false"/>
                  <w:color w:val="0000FF"/>
                  <w:sz w:val="22"/>
                  <w:u w:val="single"/>
                </w:rPr>
                <w:t>https://m.edsoo.ru/8a198268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 история создания, прототипы героев</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4">
              <w:r>
                <w:rPr>
                  <w:rStyle w:val="Style11"/>
                  <w:rFonts w:ascii="Times New Roman" w:hAnsi="Times New Roman"/>
                  <w:b w:val="false"/>
                  <w:i w:val="false"/>
                  <w:color w:val="0000FF"/>
                  <w:sz w:val="22"/>
                  <w:u w:val="single"/>
                </w:rPr>
                <w:t>https://m.edsoo.ru/8a198754</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 проблематика произведения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5">
              <w:r>
                <w:rPr>
                  <w:rStyle w:val="Style11"/>
                  <w:rFonts w:ascii="Times New Roman" w:hAnsi="Times New Roman"/>
                  <w:b w:val="false"/>
                  <w:i w:val="false"/>
                  <w:color w:val="0000FF"/>
                  <w:sz w:val="22"/>
                  <w:u w:val="single"/>
                </w:rPr>
                <w:t>https://m.edsoo.ru/8a198876</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 сюжет и композиция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6">
              <w:r>
                <w:rPr>
                  <w:rStyle w:val="Style11"/>
                  <w:rFonts w:ascii="Times New Roman" w:hAnsi="Times New Roman"/>
                  <w:b w:val="false"/>
                  <w:i w:val="false"/>
                  <w:color w:val="0000FF"/>
                  <w:sz w:val="22"/>
                  <w:u w:val="single"/>
                </w:rPr>
                <w:t>https://m.edsoo.ru/8a19898e</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 система образов. Образ Герасима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7">
              <w:r>
                <w:rPr>
                  <w:rStyle w:val="Style11"/>
                  <w:rFonts w:ascii="Times New Roman" w:hAnsi="Times New Roman"/>
                  <w:b w:val="false"/>
                  <w:i w:val="false"/>
                  <w:color w:val="0000FF"/>
                  <w:sz w:val="22"/>
                  <w:u w:val="single"/>
                </w:rPr>
                <w:t>https://m.edsoo.ru/8a198aba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8">
              <w:r>
                <w:rPr>
                  <w:rStyle w:val="Style11"/>
                  <w:rFonts w:ascii="Times New Roman" w:hAnsi="Times New Roman"/>
                  <w:b w:val="false"/>
                  <w:i w:val="false"/>
                  <w:color w:val="0000FF"/>
                  <w:sz w:val="22"/>
                  <w:u w:val="single"/>
                </w:rPr>
                <w:t>https://m.edsoo.ru/8a198c36</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 Роль природы и пейзажа в произведении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9">
              <w:r>
                <w:rPr>
                  <w:rStyle w:val="Style11"/>
                  <w:rFonts w:ascii="Times New Roman" w:hAnsi="Times New Roman"/>
                  <w:b w:val="false"/>
                  <w:i w:val="false"/>
                  <w:color w:val="0000FF"/>
                  <w:sz w:val="22"/>
                  <w:u w:val="single"/>
                </w:rPr>
                <w:t>https://m.edsoo.ru/8a198380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А. Некрасов. Поэма «Мороз, Красный нос» (фрагмент). Анализ произведения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0">
              <w:r>
                <w:rPr>
                  <w:rStyle w:val="Style11"/>
                  <w:rFonts w:ascii="Times New Roman" w:hAnsi="Times New Roman"/>
                  <w:b w:val="false"/>
                  <w:i w:val="false"/>
                  <w:color w:val="0000FF"/>
                  <w:sz w:val="22"/>
                  <w:u w:val="single"/>
                </w:rPr>
                <w:t>https://m.edsoo.ru/8a198498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1">
              <w:r>
                <w:rPr>
                  <w:rStyle w:val="Style11"/>
                  <w:rFonts w:ascii="Times New Roman" w:hAnsi="Times New Roman"/>
                  <w:b w:val="false"/>
                  <w:i w:val="false"/>
                  <w:color w:val="0000FF"/>
                  <w:sz w:val="22"/>
                  <w:u w:val="single"/>
                </w:rPr>
                <w:t>https://m.edsoo.ru/8a1985ce</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2">
              <w:r>
                <w:rPr>
                  <w:rStyle w:val="Style11"/>
                  <w:rFonts w:ascii="Times New Roman" w:hAnsi="Times New Roman"/>
                  <w:b w:val="false"/>
                  <w:i w:val="false"/>
                  <w:color w:val="0000FF"/>
                  <w:sz w:val="22"/>
                  <w:u w:val="single"/>
                </w:rPr>
                <w:t>https://m.edsoo.ru/8a198d80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3">
              <w:r>
                <w:rPr>
                  <w:rStyle w:val="Style11"/>
                  <w:rFonts w:ascii="Times New Roman" w:hAnsi="Times New Roman"/>
                  <w:b w:val="false"/>
                  <w:i w:val="false"/>
                  <w:color w:val="0000FF"/>
                  <w:sz w:val="22"/>
                  <w:u w:val="single"/>
                </w:rPr>
                <w:t>https://m.edsoo.ru/8a199028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 Жилин и Дина. Образы татар</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4">
              <w:r>
                <w:rPr>
                  <w:rStyle w:val="Style11"/>
                  <w:rFonts w:ascii="Times New Roman" w:hAnsi="Times New Roman"/>
                  <w:b w:val="false"/>
                  <w:i w:val="false"/>
                  <w:color w:val="0000FF"/>
                  <w:sz w:val="22"/>
                  <w:u w:val="single"/>
                </w:rPr>
                <w:t>https://m.edsoo.ru/8a198ea2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 Нравственный облик героев</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5">
              <w:r>
                <w:rPr>
                  <w:rStyle w:val="Style11"/>
                  <w:rFonts w:ascii="Times New Roman" w:hAnsi="Times New Roman"/>
                  <w:b w:val="false"/>
                  <w:i w:val="false"/>
                  <w:color w:val="0000FF"/>
                  <w:sz w:val="22"/>
                  <w:u w:val="single"/>
                </w:rPr>
                <w:t>https://m.edsoo.ru/8a19914a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6">
              <w:r>
                <w:rPr>
                  <w:rStyle w:val="Style11"/>
                  <w:rFonts w:ascii="Times New Roman" w:hAnsi="Times New Roman"/>
                  <w:b w:val="false"/>
                  <w:i w:val="false"/>
                  <w:color w:val="0000FF"/>
                  <w:sz w:val="22"/>
                  <w:u w:val="single"/>
                </w:rPr>
                <w:t>https://m.edsoo.ru/8a199258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Литература и жизнь</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7">
              <w:r>
                <w:rPr>
                  <w:rStyle w:val="Style11"/>
                  <w:rFonts w:ascii="Times New Roman" w:hAnsi="Times New Roman"/>
                  <w:b w:val="false"/>
                  <w:i w:val="false"/>
                  <w:color w:val="0000FF"/>
                  <w:sz w:val="22"/>
                  <w:u w:val="single"/>
                </w:rPr>
                <w:t>https://m.edsoo.ru/8a199366</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8">
              <w:r>
                <w:rPr>
                  <w:rStyle w:val="Style11"/>
                  <w:rFonts w:ascii="Times New Roman" w:hAnsi="Times New Roman"/>
                  <w:b w:val="false"/>
                  <w:i w:val="false"/>
                  <w:color w:val="0000FF"/>
                  <w:sz w:val="22"/>
                  <w:u w:val="single"/>
                </w:rPr>
                <w:t>https://m.edsoo.ru/8a19947e</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9">
              <w:r>
                <w:rPr>
                  <w:rStyle w:val="Style11"/>
                  <w:rFonts w:ascii="Times New Roman" w:hAnsi="Times New Roman"/>
                  <w:b w:val="false"/>
                  <w:i w:val="false"/>
                  <w:color w:val="0000FF"/>
                  <w:sz w:val="22"/>
                  <w:u w:val="single"/>
                </w:rPr>
                <w:t>https://m.edsoo.ru/8a1995aa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0">
              <w:r>
                <w:rPr>
                  <w:rStyle w:val="Style11"/>
                  <w:rFonts w:ascii="Times New Roman" w:hAnsi="Times New Roman"/>
                  <w:b w:val="false"/>
                  <w:i w:val="false"/>
                  <w:color w:val="0000FF"/>
                  <w:sz w:val="22"/>
                  <w:u w:val="single"/>
                </w:rPr>
                <w:t>https://m.edsoo.ru/8a199820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1">
              <w:r>
                <w:rPr>
                  <w:rStyle w:val="Style11"/>
                  <w:rFonts w:ascii="Times New Roman" w:hAnsi="Times New Roman"/>
                  <w:b w:val="false"/>
                  <w:i w:val="false"/>
                  <w:color w:val="0000FF"/>
                  <w:sz w:val="22"/>
                  <w:u w:val="single"/>
                </w:rPr>
                <w:t>https://m.edsoo.ru/8a1999e2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2">
              <w:r>
                <w:rPr>
                  <w:rStyle w:val="Style11"/>
                  <w:rFonts w:ascii="Times New Roman" w:hAnsi="Times New Roman"/>
                  <w:b w:val="false"/>
                  <w:i w:val="false"/>
                  <w:color w:val="0000FF"/>
                  <w:sz w:val="22"/>
                  <w:u w:val="single"/>
                </w:rPr>
                <w:t>https://m.edsoo.ru/8a199b04</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3">
              <w:r>
                <w:rPr>
                  <w:rStyle w:val="Style11"/>
                  <w:rFonts w:ascii="Times New Roman" w:hAnsi="Times New Roman"/>
                  <w:b w:val="false"/>
                  <w:i w:val="false"/>
                  <w:color w:val="0000FF"/>
                  <w:sz w:val="22"/>
                  <w:u w:val="single"/>
                </w:rPr>
                <w:t>https://m.edsoo.ru/8a199c30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4">
              <w:r>
                <w:rPr>
                  <w:rStyle w:val="Style11"/>
                  <w:rFonts w:ascii="Times New Roman" w:hAnsi="Times New Roman"/>
                  <w:b w:val="false"/>
                  <w:i w:val="false"/>
                  <w:color w:val="0000FF"/>
                  <w:sz w:val="22"/>
                  <w:u w:val="single"/>
                </w:rPr>
                <w:t>https://m.edsoo.ru/8a199d48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Рассказы А. П. Чехова. Способы создания комического</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5">
              <w:r>
                <w:rPr>
                  <w:rStyle w:val="Style11"/>
                  <w:rFonts w:ascii="Times New Roman" w:hAnsi="Times New Roman"/>
                  <w:b w:val="false"/>
                  <w:i w:val="false"/>
                  <w:color w:val="0000FF"/>
                  <w:sz w:val="22"/>
                  <w:u w:val="single"/>
                </w:rPr>
                <w:t>https://m.edsoo.ru/8a199e60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6">
              <w:r>
                <w:rPr>
                  <w:rStyle w:val="Style11"/>
                  <w:rFonts w:ascii="Times New Roman" w:hAnsi="Times New Roman"/>
                  <w:b w:val="false"/>
                  <w:i w:val="false"/>
                  <w:color w:val="0000FF"/>
                  <w:sz w:val="22"/>
                  <w:u w:val="single"/>
                </w:rPr>
                <w:t>https://m.edsoo.ru/8bc29050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7">
              <w:r>
                <w:rPr>
                  <w:rStyle w:val="Style11"/>
                  <w:rFonts w:ascii="Times New Roman" w:hAnsi="Times New Roman"/>
                  <w:b w:val="false"/>
                  <w:i w:val="false"/>
                  <w:color w:val="0000FF"/>
                  <w:sz w:val="22"/>
                  <w:u w:val="single"/>
                </w:rPr>
                <w:t>https://m.edsoo.ru/8bc29154</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Мой любимый рассказ М.М. Зощенко</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8">
              <w:r>
                <w:rPr>
                  <w:rStyle w:val="Style11"/>
                  <w:rFonts w:ascii="Times New Roman" w:hAnsi="Times New Roman"/>
                  <w:b w:val="false"/>
                  <w:i w:val="false"/>
                  <w:color w:val="0000FF"/>
                  <w:sz w:val="22"/>
                  <w:u w:val="single"/>
                </w:rPr>
                <w:t>https://m.edsoo.ru/8bc2662a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9">
              <w:r>
                <w:rPr>
                  <w:rStyle w:val="Style11"/>
                  <w:rFonts w:ascii="Times New Roman" w:hAnsi="Times New Roman"/>
                  <w:b w:val="false"/>
                  <w:i w:val="false"/>
                  <w:color w:val="0000FF"/>
                  <w:sz w:val="22"/>
                  <w:u w:val="single"/>
                </w:rPr>
                <w:t>https://m.edsoo.ru/8bc26ba2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0">
              <w:r>
                <w:rPr>
                  <w:rStyle w:val="Style11"/>
                  <w:rFonts w:ascii="Times New Roman" w:hAnsi="Times New Roman"/>
                  <w:b w:val="false"/>
                  <w:i w:val="false"/>
                  <w:color w:val="0000FF"/>
                  <w:sz w:val="22"/>
                  <w:u w:val="single"/>
                </w:rPr>
                <w:t>https://m.edsoo.ru/8bc26918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1">
              <w:r>
                <w:rPr>
                  <w:rStyle w:val="Style11"/>
                  <w:rFonts w:ascii="Times New Roman" w:hAnsi="Times New Roman"/>
                  <w:b w:val="false"/>
                  <w:i w:val="false"/>
                  <w:color w:val="0000FF"/>
                  <w:sz w:val="22"/>
                  <w:u w:val="single"/>
                </w:rPr>
                <w:t>https://m.edsoo.ru/8bc26a6c</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П. Астафьев. Рассказ «Васюткино озеро». Тема, идея произведения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2">
              <w:r>
                <w:rPr>
                  <w:rStyle w:val="Style11"/>
                  <w:rFonts w:ascii="Times New Roman" w:hAnsi="Times New Roman"/>
                  <w:b w:val="false"/>
                  <w:i w:val="false"/>
                  <w:color w:val="0000FF"/>
                  <w:sz w:val="22"/>
                  <w:u w:val="single"/>
                </w:rPr>
                <w:t>https://m.edsoo.ru/8bc28452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3">
              <w:r>
                <w:rPr>
                  <w:rStyle w:val="Style11"/>
                  <w:rFonts w:ascii="Times New Roman" w:hAnsi="Times New Roman"/>
                  <w:b w:val="false"/>
                  <w:i w:val="false"/>
                  <w:color w:val="0000FF"/>
                  <w:sz w:val="22"/>
                  <w:u w:val="single"/>
                </w:rPr>
                <w:t>https://m.edsoo.ru/8bc28574</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69</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4">
              <w:r>
                <w:rPr>
                  <w:rStyle w:val="Style11"/>
                  <w:rFonts w:ascii="Times New Roman" w:hAnsi="Times New Roman"/>
                  <w:b w:val="false"/>
                  <w:i w:val="false"/>
                  <w:color w:val="0000FF"/>
                  <w:sz w:val="22"/>
                  <w:u w:val="single"/>
                </w:rPr>
                <w:t>https://m.edsoo.ru/8bc27b60</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70</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5">
              <w:r>
                <w:rPr>
                  <w:rStyle w:val="Style11"/>
                  <w:rFonts w:ascii="Times New Roman" w:hAnsi="Times New Roman"/>
                  <w:b w:val="false"/>
                  <w:i w:val="false"/>
                  <w:color w:val="0000FF"/>
                  <w:sz w:val="22"/>
                  <w:u w:val="single"/>
                </w:rPr>
                <w:t>https://m.edsoo.ru/8bc27c82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6">
              <w:r>
                <w:rPr>
                  <w:rStyle w:val="Style11"/>
                  <w:rFonts w:ascii="Times New Roman" w:hAnsi="Times New Roman"/>
                  <w:b w:val="false"/>
                  <w:i w:val="false"/>
                  <w:color w:val="0000FF"/>
                  <w:sz w:val="22"/>
                  <w:u w:val="single"/>
                </w:rPr>
                <w:t>https://m.edsoo.ru/8bc27da4</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7">
              <w:r>
                <w:rPr>
                  <w:rStyle w:val="Style11"/>
                  <w:rFonts w:ascii="Times New Roman" w:hAnsi="Times New Roman"/>
                  <w:b w:val="false"/>
                  <w:i w:val="false"/>
                  <w:color w:val="0000FF"/>
                  <w:sz w:val="22"/>
                  <w:u w:val="single"/>
                </w:rPr>
                <w:t>https://m.edsoo.ru/8bc27f98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8">
              <w:r>
                <w:rPr>
                  <w:rStyle w:val="Style11"/>
                  <w:rFonts w:ascii="Times New Roman" w:hAnsi="Times New Roman"/>
                  <w:b w:val="false"/>
                  <w:i w:val="false"/>
                  <w:color w:val="0000FF"/>
                  <w:sz w:val="22"/>
                  <w:u w:val="single"/>
                </w:rPr>
                <w:t>https://m.edsoo.ru/8bc28146</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9">
              <w:r>
                <w:rPr>
                  <w:rStyle w:val="Style11"/>
                  <w:rFonts w:ascii="Times New Roman" w:hAnsi="Times New Roman"/>
                  <w:b w:val="false"/>
                  <w:i w:val="false"/>
                  <w:color w:val="0000FF"/>
                  <w:sz w:val="22"/>
                  <w:u w:val="single"/>
                </w:rPr>
                <w:t>https://m.edsoo.ru/8bc27926</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0">
              <w:r>
                <w:rPr>
                  <w:rStyle w:val="Style11"/>
                  <w:rFonts w:ascii="Times New Roman" w:hAnsi="Times New Roman"/>
                  <w:b w:val="false"/>
                  <w:i w:val="false"/>
                  <w:color w:val="0000FF"/>
                  <w:sz w:val="22"/>
                  <w:u w:val="single"/>
                </w:rPr>
                <w:t>https://m.edsoo.ru/8bc27a48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78</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79</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80</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1">
              <w:r>
                <w:rPr>
                  <w:rStyle w:val="Style11"/>
                  <w:rFonts w:ascii="Times New Roman" w:hAnsi="Times New Roman"/>
                  <w:b w:val="false"/>
                  <w:i w:val="false"/>
                  <w:color w:val="0000FF"/>
                  <w:sz w:val="22"/>
                  <w:u w:val="single"/>
                </w:rPr>
                <w:t>https://m.edsoo.ru/8bc288a8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2">
              <w:r>
                <w:rPr>
                  <w:rStyle w:val="Style11"/>
                  <w:rFonts w:ascii="Times New Roman" w:hAnsi="Times New Roman"/>
                  <w:b w:val="false"/>
                  <w:i w:val="false"/>
                  <w:color w:val="0000FF"/>
                  <w:sz w:val="22"/>
                  <w:u w:val="single"/>
                </w:rPr>
                <w:t>https://m.edsoo.ru/8bc28b32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3">
              <w:r>
                <w:rPr>
                  <w:rStyle w:val="Style11"/>
                  <w:rFonts w:ascii="Times New Roman" w:hAnsi="Times New Roman"/>
                  <w:b w:val="false"/>
                  <w:i w:val="false"/>
                  <w:color w:val="0000FF"/>
                  <w:sz w:val="22"/>
                  <w:u w:val="single"/>
                </w:rPr>
                <w:t>https://m.edsoo.ru/8bc28c36</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Сказки Х. К. Андерсена (по выбору)</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88</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Любимая сказка Х. К. Андерсена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89</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4">
              <w:r>
                <w:rPr>
                  <w:rStyle w:val="Style11"/>
                  <w:rFonts w:ascii="Times New Roman" w:hAnsi="Times New Roman"/>
                  <w:b w:val="false"/>
                  <w:i w:val="false"/>
                  <w:color w:val="0000FF"/>
                  <w:sz w:val="22"/>
                  <w:u w:val="single"/>
                </w:rPr>
                <w:t>https://m.edsoo.ru/8bc28e52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90</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5">
              <w:r>
                <w:rPr>
                  <w:rStyle w:val="Style11"/>
                  <w:rFonts w:ascii="Times New Roman" w:hAnsi="Times New Roman"/>
                  <w:b w:val="false"/>
                  <w:i w:val="false"/>
                  <w:color w:val="0000FF"/>
                  <w:sz w:val="22"/>
                  <w:u w:val="single"/>
                </w:rPr>
                <w:t>https://m.edsoo.ru/8bc28d3a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6">
              <w:r>
                <w:rPr>
                  <w:rStyle w:val="Style11"/>
                  <w:rFonts w:ascii="Times New Roman" w:hAnsi="Times New Roman"/>
                  <w:b w:val="false"/>
                  <w:i w:val="false"/>
                  <w:color w:val="0000FF"/>
                  <w:sz w:val="22"/>
                  <w:u w:val="single"/>
                </w:rPr>
                <w:t>https://m.edsoo.ru/8bc28f4c</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7">
              <w:r>
                <w:rPr>
                  <w:rStyle w:val="Style11"/>
                  <w:rFonts w:ascii="Times New Roman" w:hAnsi="Times New Roman"/>
                  <w:b w:val="false"/>
                  <w:i w:val="false"/>
                  <w:color w:val="0000FF"/>
                  <w:sz w:val="22"/>
                  <w:u w:val="single"/>
                </w:rPr>
                <w:t>https://m.edsoo.ru/8bc2a3a6</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93</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94</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95</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Марк Твен. «Приключения Тома Сойера»: дружба героев</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96</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8">
              <w:r>
                <w:rPr>
                  <w:rStyle w:val="Style11"/>
                  <w:rFonts w:ascii="Times New Roman" w:hAnsi="Times New Roman"/>
                  <w:b w:val="false"/>
                  <w:i w:val="false"/>
                  <w:color w:val="0000FF"/>
                  <w:sz w:val="22"/>
                  <w:u w:val="single"/>
                </w:rPr>
                <w:t>https://m.edsoo.ru/8bc29fd2</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97</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9">
              <w:r>
                <w:rPr>
                  <w:rStyle w:val="Style11"/>
                  <w:rFonts w:ascii="Times New Roman" w:hAnsi="Times New Roman"/>
                  <w:b w:val="false"/>
                  <w:i w:val="false"/>
                  <w:color w:val="0000FF"/>
                  <w:sz w:val="22"/>
                  <w:u w:val="single"/>
                </w:rPr>
                <w:t>https://m.edsoo.ru/8bc2a108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98</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99</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100</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0">
              <w:r>
                <w:rPr>
                  <w:rStyle w:val="Style11"/>
                  <w:rFonts w:ascii="Times New Roman" w:hAnsi="Times New Roman"/>
                  <w:b w:val="false"/>
                  <w:i w:val="false"/>
                  <w:color w:val="0000FF"/>
                  <w:sz w:val="22"/>
                  <w:u w:val="single"/>
                </w:rPr>
                <w:t>https://m.edsoo.ru/8bc26d78</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101</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о животных. Герои и их поступки</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1">
              <w:r>
                <w:rPr>
                  <w:rStyle w:val="Style11"/>
                  <w:rFonts w:ascii="Times New Roman" w:hAnsi="Times New Roman"/>
                  <w:b w:val="false"/>
                  <w:i w:val="false"/>
                  <w:color w:val="0000FF"/>
                  <w:sz w:val="22"/>
                  <w:u w:val="single"/>
                </w:rPr>
                <w:t>https://m.edsoo.ru/8bc26e9a</w:t>
              </w:r>
            </w:hyperlink>
          </w:p>
        </w:tc>
      </w:tr>
      <w:tr>
        <w:trPr>
          <w:trHeight w:val="144" w:hRule="atLeast"/>
        </w:trPr>
        <w:tc>
          <w:tcPr>
            <w:tcW w:w="6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102</w:t>
            </w:r>
          </w:p>
        </w:tc>
        <w:tc>
          <w:tcPr>
            <w:tcW w:w="272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33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9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bottom w:w="0" w:type="dxa"/>
          <w:right w:w="108" w:type="dxa"/>
        </w:tblCellMar>
      </w:tblPr>
      <w:tblGrid>
        <w:gridCol w:w="656"/>
        <w:gridCol w:w="2931"/>
        <w:gridCol w:w="1"/>
        <w:gridCol w:w="1154"/>
        <w:gridCol w:w="2"/>
        <w:gridCol w:w="2146"/>
        <w:gridCol w:w="2"/>
        <w:gridCol w:w="2290"/>
        <w:gridCol w:w="2"/>
        <w:gridCol w:w="1"/>
        <w:gridCol w:w="1618"/>
        <w:gridCol w:w="2"/>
        <w:gridCol w:w="2788"/>
      </w:tblGrid>
      <w:tr>
        <w:trPr>
          <w:trHeight w:val="144" w:hRule="atLeast"/>
        </w:trPr>
        <w:tc>
          <w:tcPr>
            <w:tcW w:w="656"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931"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98" w:type="dxa"/>
            <w:gridSpan w:val="8"/>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931"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Введение в курс литературы 6 класса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2">
              <w:r>
                <w:rPr>
                  <w:rStyle w:val="Style11"/>
                  <w:rFonts w:ascii="Times New Roman" w:hAnsi="Times New Roman"/>
                  <w:b w:val="false"/>
                  <w:i w:val="false"/>
                  <w:color w:val="0000FF"/>
                  <w:sz w:val="22"/>
                  <w:u w:val="single"/>
                </w:rPr>
                <w:t>https://m.edsoo.ru/8bc2a7e8</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Античная литература. Гомер. Поэмы «Илиада» и «Одиссея»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3">
              <w:r>
                <w:rPr>
                  <w:rStyle w:val="Style11"/>
                  <w:rFonts w:ascii="Times New Roman" w:hAnsi="Times New Roman"/>
                  <w:b w:val="false"/>
                  <w:i w:val="false"/>
                  <w:color w:val="0000FF"/>
                  <w:sz w:val="22"/>
                  <w:u w:val="single"/>
                </w:rPr>
                <w:t>https://m.edsoo.ru/8bc2aa04</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Гомер. Поэма «Илиада». Образы Ахилла и Гектора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4">
              <w:r>
                <w:rPr>
                  <w:rStyle w:val="Style11"/>
                  <w:rFonts w:ascii="Times New Roman" w:hAnsi="Times New Roman"/>
                  <w:b w:val="false"/>
                  <w:i w:val="false"/>
                  <w:color w:val="0000FF"/>
                  <w:sz w:val="22"/>
                  <w:u w:val="single"/>
                </w:rPr>
                <w:t>https://m.edsoo.ru/8bc2abbc</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Гомер. Поэма «Одиссея» (фрагменты). Образ Одиссея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5">
              <w:r>
                <w:rPr>
                  <w:rStyle w:val="Style11"/>
                  <w:rFonts w:ascii="Times New Roman" w:hAnsi="Times New Roman"/>
                  <w:b w:val="false"/>
                  <w:i w:val="false"/>
                  <w:color w:val="0000FF"/>
                  <w:sz w:val="22"/>
                  <w:u w:val="single"/>
                </w:rPr>
                <w:t>https://m.edsoo.ru/8bc2ad6a</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Отражение древнегреческих мифов в поэмах Гомера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6">
              <w:r>
                <w:rPr>
                  <w:rStyle w:val="Style11"/>
                  <w:rFonts w:ascii="Times New Roman" w:hAnsi="Times New Roman"/>
                  <w:b w:val="false"/>
                  <w:i w:val="false"/>
                  <w:color w:val="0000FF"/>
                  <w:sz w:val="22"/>
                  <w:u w:val="single"/>
                </w:rPr>
                <w:t>https://m.edsoo.ru/8bc2aee6</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7">
              <w:r>
                <w:rPr>
                  <w:rStyle w:val="Style11"/>
                  <w:rFonts w:ascii="Times New Roman" w:hAnsi="Times New Roman"/>
                  <w:b w:val="false"/>
                  <w:i w:val="false"/>
                  <w:color w:val="0000FF"/>
                  <w:sz w:val="22"/>
                  <w:u w:val="single"/>
                </w:rPr>
                <w:t>https://m.edsoo.ru/8bc2b06c</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8">
              <w:r>
                <w:rPr>
                  <w:rStyle w:val="Style11"/>
                  <w:rFonts w:ascii="Times New Roman" w:hAnsi="Times New Roman"/>
                  <w:b w:val="false"/>
                  <w:i w:val="false"/>
                  <w:color w:val="0000FF"/>
                  <w:sz w:val="22"/>
                  <w:u w:val="single"/>
                </w:rPr>
                <w:t>https://m.edsoo.ru/8bc2b1fc</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9">
              <w:r>
                <w:rPr>
                  <w:rStyle w:val="Style11"/>
                  <w:rFonts w:ascii="Times New Roman" w:hAnsi="Times New Roman"/>
                  <w:b w:val="false"/>
                  <w:i w:val="false"/>
                  <w:color w:val="0000FF"/>
                  <w:sz w:val="22"/>
                  <w:u w:val="single"/>
                </w:rPr>
                <w:t>https://m.edsoo.ru/8bc2b3be</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0">
              <w:r>
                <w:rPr>
                  <w:rStyle w:val="Style11"/>
                  <w:rFonts w:ascii="Times New Roman" w:hAnsi="Times New Roman"/>
                  <w:b w:val="false"/>
                  <w:i w:val="false"/>
                  <w:color w:val="0000FF"/>
                  <w:sz w:val="22"/>
                  <w:u w:val="single"/>
                </w:rPr>
                <w:t>https://m.edsoo.ru/8bc2b4e0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1">
              <w:r>
                <w:rPr>
                  <w:rStyle w:val="Style11"/>
                  <w:rFonts w:ascii="Times New Roman" w:hAnsi="Times New Roman"/>
                  <w:b w:val="false"/>
                  <w:i w:val="false"/>
                  <w:color w:val="0000FF"/>
                  <w:sz w:val="22"/>
                  <w:u w:val="single"/>
                </w:rPr>
                <w:t>https://m.edsoo.ru/8bc2b706</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2">
              <w:r>
                <w:rPr>
                  <w:rStyle w:val="Style11"/>
                  <w:rFonts w:ascii="Times New Roman" w:hAnsi="Times New Roman"/>
                  <w:b w:val="false"/>
                  <w:i w:val="false"/>
                  <w:color w:val="0000FF"/>
                  <w:sz w:val="22"/>
                  <w:u w:val="single"/>
                </w:rPr>
                <w:t>https://m.edsoo.ru/8bc2b81e</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3">
              <w:r>
                <w:rPr>
                  <w:rStyle w:val="Style11"/>
                  <w:rFonts w:ascii="Times New Roman" w:hAnsi="Times New Roman"/>
                  <w:b w:val="false"/>
                  <w:i w:val="false"/>
                  <w:color w:val="0000FF"/>
                  <w:sz w:val="22"/>
                  <w:u w:val="single"/>
                </w:rPr>
                <w:t>https://m.edsoo.ru/8bc2bb52</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Викторина по разделу "Фольклор"</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4">
              <w:r>
                <w:rPr>
                  <w:rStyle w:val="Style11"/>
                  <w:rFonts w:ascii="Times New Roman" w:hAnsi="Times New Roman"/>
                  <w:b w:val="false"/>
                  <w:i w:val="false"/>
                  <w:color w:val="0000FF"/>
                  <w:sz w:val="22"/>
                  <w:u w:val="single"/>
                </w:rPr>
                <w:t>https://m.edsoo.ru/8bc2c124</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5">
              <w:r>
                <w:rPr>
                  <w:rStyle w:val="Style11"/>
                  <w:rFonts w:ascii="Times New Roman" w:hAnsi="Times New Roman"/>
                  <w:b w:val="false"/>
                  <w:i w:val="false"/>
                  <w:color w:val="0000FF"/>
                  <w:sz w:val="22"/>
                  <w:u w:val="single"/>
                </w:rPr>
                <w:t>https://m.edsoo.ru/8bc2c354</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6">
              <w:r>
                <w:rPr>
                  <w:rStyle w:val="Style11"/>
                  <w:rFonts w:ascii="Times New Roman" w:hAnsi="Times New Roman"/>
                  <w:b w:val="false"/>
                  <w:i w:val="false"/>
                  <w:color w:val="0000FF"/>
                  <w:sz w:val="22"/>
                  <w:u w:val="single"/>
                </w:rPr>
                <w:t>https://m.edsoo.ru/8bc2c4e4</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7">
              <w:r>
                <w:rPr>
                  <w:rStyle w:val="Style11"/>
                  <w:rFonts w:ascii="Times New Roman" w:hAnsi="Times New Roman"/>
                  <w:b w:val="false"/>
                  <w:i w:val="false"/>
                  <w:color w:val="0000FF"/>
                  <w:sz w:val="22"/>
                  <w:u w:val="single"/>
                </w:rPr>
                <w:t>https://m.edsoo.ru/8bc2c61a</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Стихотворение «Узник». Проблематика, средства изображения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Двусложные размеры стиха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8">
              <w:r>
                <w:rPr>
                  <w:rStyle w:val="Style11"/>
                  <w:rFonts w:ascii="Times New Roman" w:hAnsi="Times New Roman"/>
                  <w:b w:val="false"/>
                  <w:i w:val="false"/>
                  <w:color w:val="0000FF"/>
                  <w:sz w:val="22"/>
                  <w:u w:val="single"/>
                </w:rPr>
                <w:t>https://m.edsoo.ru/8bc2c732</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9">
              <w:r>
                <w:rPr>
                  <w:rStyle w:val="Style11"/>
                  <w:rFonts w:ascii="Times New Roman" w:hAnsi="Times New Roman"/>
                  <w:b w:val="false"/>
                  <w:i w:val="false"/>
                  <w:color w:val="0000FF"/>
                  <w:sz w:val="22"/>
                  <w:u w:val="single"/>
                </w:rPr>
                <w:t>https://m.edsoo.ru/8bc2c84a</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Роман "Дубровский". Сюжет, фабула, система образов</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0">
              <w:r>
                <w:rPr>
                  <w:rStyle w:val="Style11"/>
                  <w:rFonts w:ascii="Times New Roman" w:hAnsi="Times New Roman"/>
                  <w:b w:val="false"/>
                  <w:i w:val="false"/>
                  <w:color w:val="0000FF"/>
                  <w:sz w:val="22"/>
                  <w:u w:val="single"/>
                </w:rPr>
                <w:t>https://m.edsoo.ru/8bc2c976</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1">
              <w:r>
                <w:rPr>
                  <w:rStyle w:val="Style11"/>
                  <w:rFonts w:ascii="Times New Roman" w:hAnsi="Times New Roman"/>
                  <w:b w:val="false"/>
                  <w:i w:val="false"/>
                  <w:color w:val="0000FF"/>
                  <w:sz w:val="22"/>
                  <w:u w:val="single"/>
                </w:rPr>
                <w:t>https://m.edsoo.ru/8bc2cba6</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2">
              <w:r>
                <w:rPr>
                  <w:rStyle w:val="Style11"/>
                  <w:rFonts w:ascii="Times New Roman" w:hAnsi="Times New Roman"/>
                  <w:b w:val="false"/>
                  <w:i w:val="false"/>
                  <w:color w:val="0000FF"/>
                  <w:sz w:val="22"/>
                  <w:u w:val="single"/>
                </w:rPr>
                <w:t>https://m.edsoo.ru/8bc2ce58</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Роман "Дубровский". Смысл финала романа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3">
              <w:r>
                <w:rPr>
                  <w:rStyle w:val="Style11"/>
                  <w:rFonts w:ascii="Times New Roman" w:hAnsi="Times New Roman"/>
                  <w:b w:val="false"/>
                  <w:i w:val="false"/>
                  <w:color w:val="0000FF"/>
                  <w:sz w:val="22"/>
                  <w:u w:val="single"/>
                </w:rPr>
                <w:t>https://m.edsoo.ru/8bc2cf70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творчеству А.С. Пушкина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4">
              <w:r>
                <w:rPr>
                  <w:rStyle w:val="Style11"/>
                  <w:rFonts w:ascii="Times New Roman" w:hAnsi="Times New Roman"/>
                  <w:b w:val="false"/>
                  <w:i w:val="false"/>
                  <w:color w:val="0000FF"/>
                  <w:sz w:val="22"/>
                  <w:u w:val="single"/>
                </w:rPr>
                <w:t>https://m.edsoo.ru/8bc2d092</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Любимое произведение А.С.Пушкина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5">
              <w:r>
                <w:rPr>
                  <w:rStyle w:val="Style11"/>
                  <w:rFonts w:ascii="Times New Roman" w:hAnsi="Times New Roman"/>
                  <w:b w:val="false"/>
                  <w:i w:val="false"/>
                  <w:color w:val="0000FF"/>
                  <w:sz w:val="22"/>
                  <w:u w:val="single"/>
                </w:rPr>
                <w:t>https://m.edsoo.ru/8bc2d1be</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6">
              <w:r>
                <w:rPr>
                  <w:rStyle w:val="Style11"/>
                  <w:rFonts w:ascii="Times New Roman" w:hAnsi="Times New Roman"/>
                  <w:b w:val="false"/>
                  <w:i w:val="false"/>
                  <w:color w:val="0000FF"/>
                  <w:sz w:val="22"/>
                  <w:u w:val="single"/>
                </w:rPr>
                <w:t>https://m.edsoo.ru/8bc2d2e0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7">
              <w:r>
                <w:rPr>
                  <w:rStyle w:val="Style11"/>
                  <w:rFonts w:ascii="Times New Roman" w:hAnsi="Times New Roman"/>
                  <w:b w:val="false"/>
                  <w:i w:val="false"/>
                  <w:color w:val="0000FF"/>
                  <w:sz w:val="22"/>
                  <w:u w:val="single"/>
                </w:rPr>
                <w:t>https://m.edsoo.ru/8bc2d420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Трехложные стихотворные размеры</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8">
              <w:r>
                <w:rPr>
                  <w:rStyle w:val="Style11"/>
                  <w:rFonts w:ascii="Times New Roman" w:hAnsi="Times New Roman"/>
                  <w:b w:val="false"/>
                  <w:i w:val="false"/>
                  <w:color w:val="0000FF"/>
                  <w:sz w:val="22"/>
                  <w:u w:val="single"/>
                </w:rPr>
                <w:t>https://m.edsoo.ru/8bc2d538</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В. Кольцов. Стихотворения (не менее двух). "Косарь", "Соловей". Тематика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9">
              <w:r>
                <w:rPr>
                  <w:rStyle w:val="Style11"/>
                  <w:rFonts w:ascii="Times New Roman" w:hAnsi="Times New Roman"/>
                  <w:b w:val="false"/>
                  <w:i w:val="false"/>
                  <w:color w:val="0000FF"/>
                  <w:sz w:val="22"/>
                  <w:u w:val="single"/>
                </w:rPr>
                <w:t>https://m.edsoo.ru/8bc2d6dc</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В. Кольцов. Стихотворения "Косарь", "Пахарь". Художественные средства воплощения авторского замысла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0">
              <w:r>
                <w:rPr>
                  <w:rStyle w:val="Style11"/>
                  <w:rFonts w:ascii="Times New Roman" w:hAnsi="Times New Roman"/>
                  <w:b w:val="false"/>
                  <w:i w:val="false"/>
                  <w:color w:val="0000FF"/>
                  <w:sz w:val="22"/>
                  <w:u w:val="single"/>
                </w:rPr>
                <w:t>https://m.edsoo.ru/8bc2d7e0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1">
              <w:r>
                <w:rPr>
                  <w:rStyle w:val="Style11"/>
                  <w:rFonts w:ascii="Times New Roman" w:hAnsi="Times New Roman"/>
                  <w:b w:val="false"/>
                  <w:i w:val="false"/>
                  <w:color w:val="0000FF"/>
                  <w:sz w:val="22"/>
                  <w:u w:val="single"/>
                </w:rPr>
                <w:t>https://m.edsoo.ru/8bc2d920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2">
              <w:r>
                <w:rPr>
                  <w:rStyle w:val="Style11"/>
                  <w:rFonts w:ascii="Times New Roman" w:hAnsi="Times New Roman"/>
                  <w:b w:val="false"/>
                  <w:i w:val="false"/>
                  <w:color w:val="0000FF"/>
                  <w:sz w:val="22"/>
                  <w:u w:val="single"/>
                </w:rPr>
                <w:t>https://m.edsoo.ru/8bc2db82</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3">
              <w:r>
                <w:rPr>
                  <w:rStyle w:val="Style11"/>
                  <w:rFonts w:ascii="Times New Roman" w:hAnsi="Times New Roman"/>
                  <w:b w:val="false"/>
                  <w:i w:val="false"/>
                  <w:color w:val="0000FF"/>
                  <w:sz w:val="22"/>
                  <w:u w:val="single"/>
                </w:rPr>
                <w:t>https://m.edsoo.ru/8bc2db82</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4">
              <w:r>
                <w:rPr>
                  <w:rStyle w:val="Style11"/>
                  <w:rFonts w:ascii="Times New Roman" w:hAnsi="Times New Roman"/>
                  <w:b w:val="false"/>
                  <w:i w:val="false"/>
                  <w:color w:val="0000FF"/>
                  <w:sz w:val="22"/>
                  <w:u w:val="single"/>
                </w:rPr>
                <w:t>https://m.edsoo.ru/8bc2de7a</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5">
              <w:r>
                <w:rPr>
                  <w:rStyle w:val="Style11"/>
                  <w:rFonts w:ascii="Times New Roman" w:hAnsi="Times New Roman"/>
                  <w:b w:val="false"/>
                  <w:i w:val="false"/>
                  <w:color w:val="0000FF"/>
                  <w:sz w:val="22"/>
                  <w:u w:val="single"/>
                </w:rPr>
                <w:t>https://m.edsoo.ru/8bc2dfa6</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6">
              <w:r>
                <w:rPr>
                  <w:rStyle w:val="Style11"/>
                  <w:rFonts w:ascii="Times New Roman" w:hAnsi="Times New Roman"/>
                  <w:b w:val="false"/>
                  <w:i w:val="false"/>
                  <w:color w:val="0000FF"/>
                  <w:sz w:val="22"/>
                  <w:u w:val="single"/>
                </w:rPr>
                <w:t>https://m.edsoo.ru/8bc2e0c8</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«Бежин луг». Образы и герои</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7">
              <w:r>
                <w:rPr>
                  <w:rStyle w:val="Style11"/>
                  <w:rFonts w:ascii="Times New Roman" w:hAnsi="Times New Roman"/>
                  <w:b w:val="false"/>
                  <w:i w:val="false"/>
                  <w:color w:val="0000FF"/>
                  <w:sz w:val="22"/>
                  <w:u w:val="single"/>
                </w:rPr>
                <w:t>https://m.edsoo.ru/8bc2e28a</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8">
              <w:r>
                <w:rPr>
                  <w:rStyle w:val="Style11"/>
                  <w:rFonts w:ascii="Times New Roman" w:hAnsi="Times New Roman"/>
                  <w:b w:val="false"/>
                  <w:i w:val="false"/>
                  <w:color w:val="0000FF"/>
                  <w:sz w:val="22"/>
                  <w:u w:val="single"/>
                </w:rPr>
                <w:t>https://m.edsoo.ru/8bc2e3ac</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9">
              <w:r>
                <w:rPr>
                  <w:rStyle w:val="Style11"/>
                  <w:rFonts w:ascii="Times New Roman" w:hAnsi="Times New Roman"/>
                  <w:b w:val="false"/>
                  <w:i w:val="false"/>
                  <w:color w:val="0000FF"/>
                  <w:sz w:val="22"/>
                  <w:u w:val="single"/>
                </w:rPr>
                <w:t>https://m.edsoo.ru/8bc2e5d2</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С. Лесков. Сказ «Левша»: образ главного героя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0">
              <w:r>
                <w:rPr>
                  <w:rStyle w:val="Style11"/>
                  <w:rFonts w:ascii="Times New Roman" w:hAnsi="Times New Roman"/>
                  <w:b w:val="false"/>
                  <w:i w:val="false"/>
                  <w:color w:val="0000FF"/>
                  <w:sz w:val="22"/>
                  <w:u w:val="single"/>
                </w:rPr>
                <w:t>https://m.edsoo.ru/8bc2e4ba</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С. Лесков. Сказ «Левша»: авторское отношение к герою</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1">
              <w:r>
                <w:rPr>
                  <w:rStyle w:val="Style11"/>
                  <w:rFonts w:ascii="Times New Roman" w:hAnsi="Times New Roman"/>
                  <w:b w:val="false"/>
                  <w:i w:val="false"/>
                  <w:color w:val="0000FF"/>
                  <w:sz w:val="22"/>
                  <w:u w:val="single"/>
                </w:rPr>
                <w:t>https://m.edsoo.ru/8bc2e6e0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2">
              <w:r>
                <w:rPr>
                  <w:rStyle w:val="Style11"/>
                  <w:rFonts w:ascii="Times New Roman" w:hAnsi="Times New Roman"/>
                  <w:b w:val="false"/>
                  <w:i w:val="false"/>
                  <w:color w:val="0000FF"/>
                  <w:sz w:val="22"/>
                  <w:u w:val="single"/>
                </w:rPr>
                <w:t>https://m.edsoo.ru/8bc2e7f8</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Повесть «Детство» (главы). Тематика произведения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3">
              <w:r>
                <w:rPr>
                  <w:rStyle w:val="Style11"/>
                  <w:rFonts w:ascii="Times New Roman" w:hAnsi="Times New Roman"/>
                  <w:b w:val="false"/>
                  <w:i w:val="false"/>
                  <w:color w:val="0000FF"/>
                  <w:sz w:val="22"/>
                  <w:u w:val="single"/>
                </w:rPr>
                <w:t>https://m.edsoo.ru/8bc2e924</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Повесть «Детство» (главы). Проблематика повести</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4">
              <w:r>
                <w:rPr>
                  <w:rStyle w:val="Style11"/>
                  <w:rFonts w:ascii="Times New Roman" w:hAnsi="Times New Roman"/>
                  <w:b w:val="false"/>
                  <w:i w:val="false"/>
                  <w:color w:val="0000FF"/>
                  <w:sz w:val="22"/>
                  <w:u w:val="single"/>
                </w:rPr>
                <w:t>https://m.edsoo.ru/8bc2eb5e</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Л. Н. Толстой. Повесть «Детство» (главы). Образы родителей</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5">
              <w:r>
                <w:rPr>
                  <w:rStyle w:val="Style11"/>
                  <w:rFonts w:ascii="Times New Roman" w:hAnsi="Times New Roman"/>
                  <w:b w:val="false"/>
                  <w:i w:val="false"/>
                  <w:color w:val="0000FF"/>
                  <w:sz w:val="22"/>
                  <w:u w:val="single"/>
                </w:rPr>
                <w:t>https://m.edsoo.ru/8bc2ec8a</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6">
              <w:r>
                <w:rPr>
                  <w:rStyle w:val="Style11"/>
                  <w:rFonts w:ascii="Times New Roman" w:hAnsi="Times New Roman"/>
                  <w:b w:val="false"/>
                  <w:i w:val="false"/>
                  <w:color w:val="0000FF"/>
                  <w:sz w:val="22"/>
                  <w:u w:val="single"/>
                </w:rPr>
                <w:t>https://m.edsoo.ru/8bc2edf2</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по теме</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7">
              <w:r>
                <w:rPr>
                  <w:rStyle w:val="Style11"/>
                  <w:rFonts w:ascii="Times New Roman" w:hAnsi="Times New Roman"/>
                  <w:b w:val="false"/>
                  <w:i w:val="false"/>
                  <w:color w:val="0000FF"/>
                  <w:sz w:val="22"/>
                  <w:u w:val="single"/>
                </w:rPr>
                <w:t>https://m.edsoo.ru/8bc2f036</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8">
              <w:r>
                <w:rPr>
                  <w:rStyle w:val="Style11"/>
                  <w:rFonts w:ascii="Times New Roman" w:hAnsi="Times New Roman"/>
                  <w:b w:val="false"/>
                  <w:i w:val="false"/>
                  <w:color w:val="0000FF"/>
                  <w:sz w:val="22"/>
                  <w:u w:val="single"/>
                </w:rPr>
                <w:t>https://m.edsoo.ru/8bc2f54a</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Чехов. Рассказ «Хамелеон». Юмор, ирония, источники комического</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9">
              <w:r>
                <w:rPr>
                  <w:rStyle w:val="Style11"/>
                  <w:rFonts w:ascii="Times New Roman" w:hAnsi="Times New Roman"/>
                  <w:b w:val="false"/>
                  <w:i w:val="false"/>
                  <w:color w:val="0000FF"/>
                  <w:sz w:val="22"/>
                  <w:u w:val="single"/>
                </w:rPr>
                <w:t>https://m.edsoo.ru/8bc2f6ee</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0">
              <w:r>
                <w:rPr>
                  <w:rStyle w:val="Style11"/>
                  <w:rFonts w:ascii="Times New Roman" w:hAnsi="Times New Roman"/>
                  <w:b w:val="false"/>
                  <w:i w:val="false"/>
                  <w:color w:val="0000FF"/>
                  <w:sz w:val="22"/>
                  <w:u w:val="single"/>
                </w:rPr>
                <w:t>https://m.edsoo.ru/8bc2f824</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И. Куприн. Рассказ «Чудесный доктор». Тема рассказа. Сюжет</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1">
              <w:r>
                <w:rPr>
                  <w:rStyle w:val="Style11"/>
                  <w:rFonts w:ascii="Times New Roman" w:hAnsi="Times New Roman"/>
                  <w:b w:val="false"/>
                  <w:i w:val="false"/>
                  <w:color w:val="0000FF"/>
                  <w:sz w:val="22"/>
                  <w:u w:val="single"/>
                </w:rPr>
                <w:t>https://m.edsoo.ru/8bc2f932</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И. Куприн. Рассказ «Чудесный доктор». Проблематика произведения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2">
              <w:r>
                <w:rPr>
                  <w:rStyle w:val="Style11"/>
                  <w:rFonts w:ascii="Times New Roman" w:hAnsi="Times New Roman"/>
                  <w:b w:val="false"/>
                  <w:i w:val="false"/>
                  <w:color w:val="0000FF"/>
                  <w:sz w:val="22"/>
                  <w:u w:val="single"/>
                </w:rPr>
                <w:t>https://m.edsoo.ru/8bc2fa54</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И. Куприн. Рассказ «Чудесный доктор». Смысл названия рассказа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творчеству А.П. Чехова, А.И. Куприна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3">
              <w:r>
                <w:rPr>
                  <w:rStyle w:val="Style11"/>
                  <w:rFonts w:ascii="Times New Roman" w:hAnsi="Times New Roman"/>
                  <w:b w:val="false"/>
                  <w:i w:val="false"/>
                  <w:color w:val="0000FF"/>
                  <w:sz w:val="22"/>
                  <w:u w:val="single"/>
                </w:rPr>
                <w:t>https://m.edsoo.ru/8bc2fb6c</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4">
              <w:r>
                <w:rPr>
                  <w:rStyle w:val="Style11"/>
                  <w:rFonts w:ascii="Times New Roman" w:hAnsi="Times New Roman"/>
                  <w:b w:val="false"/>
                  <w:i w:val="false"/>
                  <w:color w:val="0000FF"/>
                  <w:sz w:val="22"/>
                  <w:u w:val="single"/>
                </w:rPr>
                <w:t>https://m.edsoo.ru/8bc2fc8e</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5">
              <w:r>
                <w:rPr>
                  <w:rStyle w:val="Style11"/>
                  <w:rFonts w:ascii="Times New Roman" w:hAnsi="Times New Roman"/>
                  <w:b w:val="false"/>
                  <w:i w:val="false"/>
                  <w:color w:val="0000FF"/>
                  <w:sz w:val="22"/>
                  <w:u w:val="single"/>
                </w:rPr>
                <w:t>https://m.edsoo.ru/8bc2fda6</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6">
              <w:r>
                <w:rPr>
                  <w:rStyle w:val="Style11"/>
                  <w:rFonts w:ascii="Times New Roman" w:hAnsi="Times New Roman"/>
                  <w:b w:val="false"/>
                  <w:i w:val="false"/>
                  <w:color w:val="0000FF"/>
                  <w:sz w:val="22"/>
                  <w:u w:val="single"/>
                </w:rPr>
                <w:t>https://m.edsoo.ru/8bc2fec8</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7">
              <w:r>
                <w:rPr>
                  <w:rStyle w:val="Style11"/>
                  <w:rFonts w:ascii="Times New Roman" w:hAnsi="Times New Roman"/>
                  <w:b w:val="false"/>
                  <w:i w:val="false"/>
                  <w:color w:val="0000FF"/>
                  <w:sz w:val="22"/>
                  <w:u w:val="single"/>
                </w:rPr>
                <w:t>https://m.edsoo.ru/8bc3004e</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69</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8">
              <w:r>
                <w:rPr>
                  <w:rStyle w:val="Style11"/>
                  <w:rFonts w:ascii="Times New Roman" w:hAnsi="Times New Roman"/>
                  <w:b w:val="false"/>
                  <w:i w:val="false"/>
                  <w:color w:val="0000FF"/>
                  <w:sz w:val="22"/>
                  <w:u w:val="single"/>
                </w:rPr>
                <w:t>https://m.edsoo.ru/8bc30170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70</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9">
              <w:r>
                <w:rPr>
                  <w:rStyle w:val="Style11"/>
                  <w:rFonts w:ascii="Times New Roman" w:hAnsi="Times New Roman"/>
                  <w:b w:val="false"/>
                  <w:i w:val="false"/>
                  <w:color w:val="0000FF"/>
                  <w:sz w:val="22"/>
                  <w:u w:val="single"/>
                </w:rPr>
                <w:t>https://m.edsoo.ru/8bc30288</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теме «Русская поэзия XX века»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0">
              <w:r>
                <w:rPr>
                  <w:rStyle w:val="Style11"/>
                  <w:rFonts w:ascii="Times New Roman" w:hAnsi="Times New Roman"/>
                  <w:b w:val="false"/>
                  <w:i w:val="false"/>
                  <w:color w:val="0000FF"/>
                  <w:sz w:val="22"/>
                  <w:u w:val="single"/>
                </w:rPr>
                <w:t>https://m.edsoo.ru/8bc303aa</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1">
              <w:r>
                <w:rPr>
                  <w:rStyle w:val="Style11"/>
                  <w:rFonts w:ascii="Times New Roman" w:hAnsi="Times New Roman"/>
                  <w:b w:val="false"/>
                  <w:i w:val="false"/>
                  <w:color w:val="0000FF"/>
                  <w:sz w:val="22"/>
                  <w:u w:val="single"/>
                </w:rPr>
                <w:t>https://m.edsoo.ru/8bc30620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2">
              <w:r>
                <w:rPr>
                  <w:rStyle w:val="Style11"/>
                  <w:rFonts w:ascii="Times New Roman" w:hAnsi="Times New Roman"/>
                  <w:b w:val="false"/>
                  <w:i w:val="false"/>
                  <w:color w:val="0000FF"/>
                  <w:sz w:val="22"/>
                  <w:u w:val="single"/>
                </w:rPr>
                <w:t>https://m.edsoo.ru/8bc30cf6</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75</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Г. Распутин. Рассказ «Уроки французского». Образ главного героя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3">
              <w:r>
                <w:rPr>
                  <w:rStyle w:val="Style11"/>
                  <w:rFonts w:ascii="Times New Roman" w:hAnsi="Times New Roman"/>
                  <w:b w:val="false"/>
                  <w:i w:val="false"/>
                  <w:color w:val="0000FF"/>
                  <w:sz w:val="22"/>
                  <w:u w:val="single"/>
                </w:rPr>
                <w:t>https://m.edsoo.ru/8bc30f1c</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76</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4">
              <w:r>
                <w:rPr>
                  <w:rStyle w:val="Style11"/>
                  <w:rFonts w:ascii="Times New Roman" w:hAnsi="Times New Roman"/>
                  <w:b w:val="false"/>
                  <w:i w:val="false"/>
                  <w:color w:val="0000FF"/>
                  <w:sz w:val="22"/>
                  <w:u w:val="single"/>
                </w:rPr>
                <w:t>https://m.edsoo.ru/8bc310de</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77</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78</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5">
              <w:r>
                <w:rPr>
                  <w:rStyle w:val="Style11"/>
                  <w:rFonts w:ascii="Times New Roman" w:hAnsi="Times New Roman"/>
                  <w:b w:val="false"/>
                  <w:i w:val="false"/>
                  <w:color w:val="0000FF"/>
                  <w:sz w:val="22"/>
                  <w:u w:val="single"/>
                </w:rPr>
                <w:t>https://m.edsoo.ru/8bc3132c</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79</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80</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6">
              <w:r>
                <w:rPr>
                  <w:rStyle w:val="Style11"/>
                  <w:rFonts w:ascii="Times New Roman" w:hAnsi="Times New Roman"/>
                  <w:b w:val="false"/>
                  <w:i w:val="false"/>
                  <w:color w:val="0000FF"/>
                  <w:sz w:val="22"/>
                  <w:u w:val="single"/>
                </w:rPr>
                <w:t>https://m.edsoo.ru/8bc3155c</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83</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В. Ледерман. «Календарь ма(й)я». Сюжет и композиция произведения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7">
              <w:r>
                <w:rPr>
                  <w:rStyle w:val="Style11"/>
                  <w:rFonts w:ascii="Times New Roman" w:hAnsi="Times New Roman"/>
                  <w:b w:val="false"/>
                  <w:i w:val="false"/>
                  <w:color w:val="0000FF"/>
                  <w:sz w:val="22"/>
                  <w:u w:val="single"/>
                </w:rPr>
                <w:t>https://m.edsoo.ru/8bc32b1e</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84</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В. Ледерман. «Календарь ма(й)я». Смысл названия произведения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8">
              <w:r>
                <w:rPr>
                  <w:rStyle w:val="Style11"/>
                  <w:rFonts w:ascii="Times New Roman" w:hAnsi="Times New Roman"/>
                  <w:b w:val="false"/>
                  <w:i w:val="false"/>
                  <w:color w:val="0000FF"/>
                  <w:sz w:val="22"/>
                  <w:u w:val="single"/>
                </w:rPr>
                <w:t>https://m.edsoo.ru/8bc32c7c</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85</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Тема. Проблематика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9">
              <w:r>
                <w:rPr>
                  <w:rStyle w:val="Style11"/>
                  <w:rFonts w:ascii="Times New Roman" w:hAnsi="Times New Roman"/>
                  <w:b w:val="false"/>
                  <w:i w:val="false"/>
                  <w:color w:val="0000FF"/>
                  <w:sz w:val="22"/>
                  <w:u w:val="single"/>
                </w:rPr>
                <w:t>https://m.edsoo.ru/8bc316d8</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86</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0">
              <w:r>
                <w:rPr>
                  <w:rStyle w:val="Style11"/>
                  <w:rFonts w:ascii="Times New Roman" w:hAnsi="Times New Roman"/>
                  <w:b w:val="false"/>
                  <w:i w:val="false"/>
                  <w:color w:val="0000FF"/>
                  <w:sz w:val="22"/>
                  <w:u w:val="single"/>
                </w:rPr>
                <w:t>https://m.edsoo.ru/8bc317f0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87</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 Дефо. «Робинзон Крузо» (главы по выбору). Тема, идея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1">
              <w:r>
                <w:rPr>
                  <w:rStyle w:val="Style11"/>
                  <w:rFonts w:ascii="Times New Roman" w:hAnsi="Times New Roman"/>
                  <w:b w:val="false"/>
                  <w:i w:val="false"/>
                  <w:color w:val="0000FF"/>
                  <w:sz w:val="22"/>
                  <w:u w:val="single"/>
                </w:rPr>
                <w:t>https://m.edsoo.ru/8bc31d9a</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88</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 Дефо. «Робинзон Крузо» (главы по выбору). Образ главного героя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2">
              <w:r>
                <w:rPr>
                  <w:rStyle w:val="Style11"/>
                  <w:rFonts w:ascii="Times New Roman" w:hAnsi="Times New Roman"/>
                  <w:b w:val="false"/>
                  <w:i w:val="false"/>
                  <w:color w:val="0000FF"/>
                  <w:sz w:val="22"/>
                  <w:u w:val="single"/>
                </w:rPr>
                <w:t>https://m.edsoo.ru/8bc323b2</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89</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Дж. Свифт. «Путешествия Гулливера» (главы по выбору). Идея произведения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3">
              <w:r>
                <w:rPr>
                  <w:rStyle w:val="Style11"/>
                  <w:rFonts w:ascii="Times New Roman" w:hAnsi="Times New Roman"/>
                  <w:b w:val="false"/>
                  <w:i w:val="false"/>
                  <w:color w:val="0000FF"/>
                  <w:sz w:val="22"/>
                  <w:u w:val="single"/>
                </w:rPr>
                <w:t>https://m.edsoo.ru/8bc32574</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90</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Дж. Свифт. «Путешествия Гулливера» (главы по выбору). Проблематика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4">
              <w:r>
                <w:rPr>
                  <w:rStyle w:val="Style11"/>
                  <w:rFonts w:ascii="Times New Roman" w:hAnsi="Times New Roman"/>
                  <w:b w:val="false"/>
                  <w:i w:val="false"/>
                  <w:color w:val="0000FF"/>
                  <w:sz w:val="22"/>
                  <w:u w:val="single"/>
                </w:rPr>
                <w:t>https://m.edsoo.ru/8bc3270e</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93</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94</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95</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96</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по теме</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5">
              <w:r>
                <w:rPr>
                  <w:rStyle w:val="Style11"/>
                  <w:rFonts w:ascii="Times New Roman" w:hAnsi="Times New Roman"/>
                  <w:b w:val="false"/>
                  <w:i w:val="false"/>
                  <w:color w:val="0000FF"/>
                  <w:sz w:val="22"/>
                  <w:u w:val="single"/>
                </w:rPr>
                <w:t>https://m.edsoo.ru/8bc32e66</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97</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6">
              <w:r>
                <w:rPr>
                  <w:rStyle w:val="Style11"/>
                  <w:rFonts w:ascii="Times New Roman" w:hAnsi="Times New Roman"/>
                  <w:b w:val="false"/>
                  <w:i w:val="false"/>
                  <w:color w:val="0000FF"/>
                  <w:sz w:val="22"/>
                  <w:u w:val="single"/>
                </w:rPr>
                <w:t>https://m.edsoo.ru/8bc32fe2</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98</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7">
              <w:r>
                <w:rPr>
                  <w:rStyle w:val="Style11"/>
                  <w:rFonts w:ascii="Times New Roman" w:hAnsi="Times New Roman"/>
                  <w:b w:val="false"/>
                  <w:i w:val="false"/>
                  <w:color w:val="0000FF"/>
                  <w:sz w:val="22"/>
                  <w:u w:val="single"/>
                </w:rPr>
                <w:t>https://m.edsoo.ru/8bc33140</w:t>
              </w:r>
            </w:hyperlink>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99</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100</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101</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102</w:t>
            </w:r>
          </w:p>
        </w:tc>
        <w:tc>
          <w:tcPr>
            <w:tcW w:w="29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115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21"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9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8">
              <w:r>
                <w:rPr>
                  <w:rStyle w:val="Style11"/>
                  <w:rFonts w:ascii="Times New Roman" w:hAnsi="Times New Roman"/>
                  <w:b w:val="false"/>
                  <w:i w:val="false"/>
                  <w:color w:val="0000FF"/>
                  <w:sz w:val="22"/>
                  <w:u w:val="single"/>
                </w:rPr>
                <w:t>https://m.edsoo.ru/8bc3358c</w:t>
              </w:r>
            </w:hyperlink>
          </w:p>
        </w:tc>
      </w:tr>
      <w:tr>
        <w:trPr>
          <w:trHeight w:val="144" w:hRule="atLeast"/>
        </w:trPr>
        <w:tc>
          <w:tcPr>
            <w:tcW w:w="358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5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4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9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09"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bottom w:w="0" w:type="dxa"/>
          <w:right w:w="108" w:type="dxa"/>
        </w:tblCellMar>
      </w:tblPr>
      <w:tblGrid>
        <w:gridCol w:w="531"/>
        <w:gridCol w:w="2958"/>
        <w:gridCol w:w="3"/>
        <w:gridCol w:w="1173"/>
        <w:gridCol w:w="1"/>
        <w:gridCol w:w="2169"/>
        <w:gridCol w:w="1"/>
        <w:gridCol w:w="2310"/>
        <w:gridCol w:w="1"/>
        <w:gridCol w:w="1"/>
        <w:gridCol w:w="1634"/>
        <w:gridCol w:w="2"/>
        <w:gridCol w:w="2809"/>
      </w:tblGrid>
      <w:tr>
        <w:trPr>
          <w:trHeight w:val="144" w:hRule="atLeast"/>
        </w:trPr>
        <w:tc>
          <w:tcPr>
            <w:tcW w:w="531"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958"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57"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36" w:type="dxa"/>
            <w:gridSpan w:val="3"/>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11" w:type="dxa"/>
            <w:gridSpan w:val="2"/>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1"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958"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37" w:type="dxa"/>
            <w:gridSpan w:val="3"/>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809"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9">
              <w:r>
                <w:rPr>
                  <w:rStyle w:val="Style11"/>
                  <w:rFonts w:ascii="Times New Roman" w:hAnsi="Times New Roman"/>
                  <w:b w:val="false"/>
                  <w:i w:val="false"/>
                  <w:color w:val="0000FF"/>
                  <w:sz w:val="22"/>
                  <w:u w:val="single"/>
                </w:rPr>
                <w:t>https://m.edsoo.ru/8bc338b6</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0">
              <w:r>
                <w:rPr>
                  <w:rStyle w:val="Style11"/>
                  <w:rFonts w:ascii="Times New Roman" w:hAnsi="Times New Roman"/>
                  <w:b w:val="false"/>
                  <w:i w:val="false"/>
                  <w:color w:val="0000FF"/>
                  <w:sz w:val="22"/>
                  <w:u w:val="single"/>
                </w:rPr>
                <w:t>https://m.edsoo.ru/8bc340ae</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1">
              <w:r>
                <w:rPr>
                  <w:rStyle w:val="Style11"/>
                  <w:rFonts w:ascii="Times New Roman" w:hAnsi="Times New Roman"/>
                  <w:b w:val="false"/>
                  <w:i w:val="false"/>
                  <w:color w:val="0000FF"/>
                  <w:sz w:val="22"/>
                  <w:u w:val="single"/>
                </w:rPr>
                <w:t>https://m.edsoo.ru/8bc3420c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2">
              <w:r>
                <w:rPr>
                  <w:rStyle w:val="Style11"/>
                  <w:rFonts w:ascii="Times New Roman" w:hAnsi="Times New Roman"/>
                  <w:b w:val="false"/>
                  <w:i w:val="false"/>
                  <w:color w:val="0000FF"/>
                  <w:sz w:val="22"/>
                  <w:u w:val="single"/>
                </w:rPr>
                <w:t>https://m.edsoo.ru/8bc33fa0</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3">
              <w:r>
                <w:rPr>
                  <w:rStyle w:val="Style11"/>
                  <w:rFonts w:ascii="Times New Roman" w:hAnsi="Times New Roman"/>
                  <w:b w:val="false"/>
                  <w:i w:val="false"/>
                  <w:color w:val="0000FF"/>
                  <w:sz w:val="22"/>
                  <w:u w:val="single"/>
                </w:rPr>
                <w:t>https://m.edsoo.ru/8bc34310</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4">
              <w:r>
                <w:rPr>
                  <w:rStyle w:val="Style11"/>
                  <w:rFonts w:ascii="Times New Roman" w:hAnsi="Times New Roman"/>
                  <w:b w:val="false"/>
                  <w:i w:val="false"/>
                  <w:color w:val="0000FF"/>
                  <w:sz w:val="22"/>
                  <w:u w:val="single"/>
                </w:rPr>
                <w:t>https://m.edsoo.ru/8bc34428</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5">
              <w:r>
                <w:rPr>
                  <w:rStyle w:val="Style11"/>
                  <w:rFonts w:ascii="Times New Roman" w:hAnsi="Times New Roman"/>
                  <w:b w:val="false"/>
                  <w:i w:val="false"/>
                  <w:color w:val="0000FF"/>
                  <w:sz w:val="22"/>
                  <w:u w:val="single"/>
                </w:rPr>
                <w:t>https://m.edsoo.ru/8bc3464e</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6">
              <w:r>
                <w:rPr>
                  <w:rStyle w:val="Style11"/>
                  <w:rFonts w:ascii="Times New Roman" w:hAnsi="Times New Roman"/>
                  <w:b w:val="false"/>
                  <w:i w:val="false"/>
                  <w:color w:val="0000FF"/>
                  <w:sz w:val="22"/>
                  <w:u w:val="single"/>
                </w:rPr>
                <w:t>https://m.edsoo.ru/8bc3475c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7">
              <w:r>
                <w:rPr>
                  <w:rStyle w:val="Style11"/>
                  <w:rFonts w:ascii="Times New Roman" w:hAnsi="Times New Roman"/>
                  <w:b w:val="false"/>
                  <w:i w:val="false"/>
                  <w:color w:val="0000FF"/>
                  <w:sz w:val="22"/>
                  <w:u w:val="single"/>
                </w:rPr>
                <w:t>https://m.edsoo.ru/8bc34860</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8">
              <w:r>
                <w:rPr>
                  <w:rStyle w:val="Style11"/>
                  <w:rFonts w:ascii="Times New Roman" w:hAnsi="Times New Roman"/>
                  <w:b w:val="false"/>
                  <w:i w:val="false"/>
                  <w:color w:val="0000FF"/>
                  <w:sz w:val="22"/>
                  <w:u w:val="single"/>
                </w:rPr>
                <w:t>https://m.edsoo.ru/8bc34d60</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9">
              <w:r>
                <w:rPr>
                  <w:rStyle w:val="Style11"/>
                  <w:rFonts w:ascii="Times New Roman" w:hAnsi="Times New Roman"/>
                  <w:b w:val="false"/>
                  <w:i w:val="false"/>
                  <w:color w:val="0000FF"/>
                  <w:sz w:val="22"/>
                  <w:u w:val="single"/>
                </w:rPr>
                <w:t>https://m.edsoo.ru/8bc34e6e</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0">
              <w:r>
                <w:rPr>
                  <w:rStyle w:val="Style11"/>
                  <w:rFonts w:ascii="Times New Roman" w:hAnsi="Times New Roman"/>
                  <w:b w:val="false"/>
                  <w:i w:val="false"/>
                  <w:color w:val="0000FF"/>
                  <w:sz w:val="22"/>
                  <w:u w:val="single"/>
                </w:rPr>
                <w:t>https://m.edsoo.ru/8bc350a8</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1">
              <w:r>
                <w:rPr>
                  <w:rStyle w:val="Style11"/>
                  <w:rFonts w:ascii="Times New Roman" w:hAnsi="Times New Roman"/>
                  <w:b w:val="false"/>
                  <w:i w:val="false"/>
                  <w:color w:val="0000FF"/>
                  <w:sz w:val="22"/>
                  <w:u w:val="single"/>
                </w:rPr>
                <w:t>https://m.edsoo.ru/8bc352ba</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2">
              <w:r>
                <w:rPr>
                  <w:rStyle w:val="Style11"/>
                  <w:rFonts w:ascii="Times New Roman" w:hAnsi="Times New Roman"/>
                  <w:b w:val="false"/>
                  <w:i w:val="false"/>
                  <w:color w:val="0000FF"/>
                  <w:sz w:val="22"/>
                  <w:u w:val="single"/>
                </w:rPr>
                <w:t>https://m.edsoo.ru/8bc3542c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«После бала»: сюжет и композиция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3">
              <w:r>
                <w:rPr>
                  <w:rStyle w:val="Style11"/>
                  <w:rFonts w:ascii="Times New Roman" w:hAnsi="Times New Roman"/>
                  <w:b w:val="false"/>
                  <w:i w:val="false"/>
                  <w:color w:val="0000FF"/>
                  <w:sz w:val="22"/>
                  <w:u w:val="single"/>
                </w:rPr>
                <w:t>https://m.edsoo.ru/8bc35544</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«После бала»: система образов</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4">
              <w:r>
                <w:rPr>
                  <w:rStyle w:val="Style11"/>
                  <w:rFonts w:ascii="Times New Roman" w:hAnsi="Times New Roman"/>
                  <w:b w:val="false"/>
                  <w:i w:val="false"/>
                  <w:color w:val="0000FF"/>
                  <w:sz w:val="22"/>
                  <w:u w:val="single"/>
                </w:rPr>
                <w:t>https://m.edsoo.ru/8bc3565c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5">
              <w:r>
                <w:rPr>
                  <w:rStyle w:val="Style11"/>
                  <w:rFonts w:ascii="Times New Roman" w:hAnsi="Times New Roman"/>
                  <w:b w:val="false"/>
                  <w:i w:val="false"/>
                  <w:color w:val="0000FF"/>
                  <w:sz w:val="22"/>
                  <w:u w:val="single"/>
                </w:rPr>
                <w:t>https://m.edsoo.ru/8bc35774</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6">
              <w:r>
                <w:rPr>
                  <w:rStyle w:val="Style11"/>
                  <w:rFonts w:ascii="Times New Roman" w:hAnsi="Times New Roman"/>
                  <w:b w:val="false"/>
                  <w:i w:val="false"/>
                  <w:color w:val="0000FF"/>
                  <w:sz w:val="22"/>
                  <w:u w:val="single"/>
                </w:rPr>
                <w:t>https://m.edsoo.ru/8bc35878</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7">
              <w:r>
                <w:rPr>
                  <w:rStyle w:val="Style11"/>
                  <w:rFonts w:ascii="Times New Roman" w:hAnsi="Times New Roman"/>
                  <w:b w:val="false"/>
                  <w:i w:val="false"/>
                  <w:color w:val="0000FF"/>
                  <w:sz w:val="22"/>
                  <w:u w:val="single"/>
                </w:rPr>
                <w:t>https://m.edsoo.ru/8bc35990</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8">
              <w:r>
                <w:rPr>
                  <w:rStyle w:val="Style11"/>
                  <w:rFonts w:ascii="Times New Roman" w:hAnsi="Times New Roman"/>
                  <w:b w:val="false"/>
                  <w:i w:val="false"/>
                  <w:color w:val="0000FF"/>
                  <w:sz w:val="22"/>
                  <w:u w:val="single"/>
                </w:rPr>
                <w:t>https://m.edsoo.ru/8bc35c06</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9">
              <w:r>
                <w:rPr>
                  <w:rStyle w:val="Style11"/>
                  <w:rFonts w:ascii="Times New Roman" w:hAnsi="Times New Roman"/>
                  <w:b w:val="false"/>
                  <w:i w:val="false"/>
                  <w:color w:val="0000FF"/>
                  <w:sz w:val="22"/>
                  <w:u w:val="single"/>
                </w:rPr>
                <w:t>https://m.edsoo.ru/8bc35e2c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0">
              <w:r>
                <w:rPr>
                  <w:rStyle w:val="Style11"/>
                  <w:rFonts w:ascii="Times New Roman" w:hAnsi="Times New Roman"/>
                  <w:b w:val="false"/>
                  <w:i w:val="false"/>
                  <w:color w:val="0000FF"/>
                  <w:sz w:val="22"/>
                  <w:u w:val="single"/>
                </w:rPr>
                <w:t>https://m.edsoo.ru/8bc35a94</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История Америки в произведениях Ф. Купера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1">
              <w:r>
                <w:rPr>
                  <w:rStyle w:val="Style11"/>
                  <w:rFonts w:ascii="Times New Roman" w:hAnsi="Times New Roman"/>
                  <w:b w:val="false"/>
                  <w:i w:val="false"/>
                  <w:color w:val="0000FF"/>
                  <w:sz w:val="22"/>
                  <w:u w:val="single"/>
                </w:rPr>
                <w:t>https://m.edsoo.ru/8bc35f3a</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2">
              <w:r>
                <w:rPr>
                  <w:rStyle w:val="Style11"/>
                  <w:rFonts w:ascii="Times New Roman" w:hAnsi="Times New Roman"/>
                  <w:b w:val="false"/>
                  <w:i w:val="false"/>
                  <w:color w:val="0000FF"/>
                  <w:sz w:val="22"/>
                  <w:u w:val="single"/>
                </w:rPr>
                <w:t>https://m.edsoo.ru/8bc36520</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3">
              <w:r>
                <w:rPr>
                  <w:rStyle w:val="Style11"/>
                  <w:rFonts w:ascii="Times New Roman" w:hAnsi="Times New Roman"/>
                  <w:b w:val="false"/>
                  <w:i w:val="false"/>
                  <w:color w:val="0000FF"/>
                  <w:sz w:val="22"/>
                  <w:u w:val="single"/>
                </w:rPr>
                <w:t>https://m.edsoo.ru/8bc36656</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4">
              <w:r>
                <w:rPr>
                  <w:rStyle w:val="Style11"/>
                  <w:rFonts w:ascii="Times New Roman" w:hAnsi="Times New Roman"/>
                  <w:b w:val="false"/>
                  <w:i w:val="false"/>
                  <w:color w:val="0000FF"/>
                  <w:sz w:val="22"/>
                  <w:u w:val="single"/>
                </w:rPr>
                <w:t>https://m.edsoo.ru/8bc36f52</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5">
              <w:r>
                <w:rPr>
                  <w:rStyle w:val="Style11"/>
                  <w:rFonts w:ascii="Times New Roman" w:hAnsi="Times New Roman"/>
                  <w:b w:val="false"/>
                  <w:i w:val="false"/>
                  <w:color w:val="0000FF"/>
                  <w:sz w:val="22"/>
                  <w:u w:val="single"/>
                </w:rPr>
                <w:t>https://m.edsoo.ru/8bc3706a</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6">
              <w:r>
                <w:rPr>
                  <w:rStyle w:val="Style11"/>
                  <w:rFonts w:ascii="Times New Roman" w:hAnsi="Times New Roman"/>
                  <w:b w:val="false"/>
                  <w:i w:val="false"/>
                  <w:color w:val="0000FF"/>
                  <w:sz w:val="22"/>
                  <w:u w:val="single"/>
                </w:rPr>
                <w:t>https://m.edsoo.ru/8bc3678c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7">
              <w:r>
                <w:rPr>
                  <w:rStyle w:val="Style11"/>
                  <w:rFonts w:ascii="Times New Roman" w:hAnsi="Times New Roman"/>
                  <w:b w:val="false"/>
                  <w:i w:val="false"/>
                  <w:color w:val="0000FF"/>
                  <w:sz w:val="22"/>
                  <w:u w:val="single"/>
                </w:rPr>
                <w:t>https://m.edsoo.ru/8bc368ae</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8">
              <w:r>
                <w:rPr>
                  <w:rStyle w:val="Style11"/>
                  <w:rFonts w:ascii="Times New Roman" w:hAnsi="Times New Roman"/>
                  <w:b w:val="false"/>
                  <w:i w:val="false"/>
                  <w:color w:val="0000FF"/>
                  <w:sz w:val="22"/>
                  <w:u w:val="single"/>
                </w:rPr>
                <w:t>https://m.edsoo.ru/8bc3626e</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9">
              <w:r>
                <w:rPr>
                  <w:rStyle w:val="Style11"/>
                  <w:rFonts w:ascii="Times New Roman" w:hAnsi="Times New Roman"/>
                  <w:b w:val="false"/>
                  <w:i w:val="false"/>
                  <w:color w:val="0000FF"/>
                  <w:sz w:val="22"/>
                  <w:u w:val="single"/>
                </w:rPr>
                <w:t>https://m.edsoo.ru/8bc369ee</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0">
              <w:r>
                <w:rPr>
                  <w:rStyle w:val="Style11"/>
                  <w:rFonts w:ascii="Times New Roman" w:hAnsi="Times New Roman"/>
                  <w:b w:val="false"/>
                  <w:i w:val="false"/>
                  <w:color w:val="0000FF"/>
                  <w:sz w:val="22"/>
                  <w:u w:val="single"/>
                </w:rPr>
                <w:t>https://m.edsoo.ru/8bc36b60</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1">
              <w:r>
                <w:rPr>
                  <w:rStyle w:val="Style11"/>
                  <w:rFonts w:ascii="Times New Roman" w:hAnsi="Times New Roman"/>
                  <w:b w:val="false"/>
                  <w:i w:val="false"/>
                  <w:color w:val="0000FF"/>
                  <w:sz w:val="22"/>
                  <w:u w:val="single"/>
                </w:rPr>
                <w:t>https://m.edsoo.ru/8bc37bdc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2">
              <w:r>
                <w:rPr>
                  <w:rStyle w:val="Style11"/>
                  <w:rFonts w:ascii="Times New Roman" w:hAnsi="Times New Roman"/>
                  <w:b w:val="false"/>
                  <w:i w:val="false"/>
                  <w:color w:val="0000FF"/>
                  <w:sz w:val="22"/>
                  <w:u w:val="single"/>
                </w:rPr>
                <w:t>https://m.edsoo.ru/8bc373f8</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3">
              <w:r>
                <w:rPr>
                  <w:rStyle w:val="Style11"/>
                  <w:rFonts w:ascii="Times New Roman" w:hAnsi="Times New Roman"/>
                  <w:b w:val="false"/>
                  <w:i w:val="false"/>
                  <w:color w:val="0000FF"/>
                  <w:sz w:val="22"/>
                  <w:u w:val="single"/>
                </w:rPr>
                <w:t>https://m.edsoo.ru/8bc375a6</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4">
              <w:r>
                <w:rPr>
                  <w:rStyle w:val="Style11"/>
                  <w:rFonts w:ascii="Times New Roman" w:hAnsi="Times New Roman"/>
                  <w:b w:val="false"/>
                  <w:i w:val="false"/>
                  <w:color w:val="0000FF"/>
                  <w:sz w:val="22"/>
                  <w:u w:val="single"/>
                </w:rPr>
                <w:t>https://m.edsoo.ru/8bc3798e</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5">
              <w:r>
                <w:rPr>
                  <w:rStyle w:val="Style11"/>
                  <w:rFonts w:ascii="Times New Roman" w:hAnsi="Times New Roman"/>
                  <w:b w:val="false"/>
                  <w:i w:val="false"/>
                  <w:color w:val="0000FF"/>
                  <w:sz w:val="22"/>
                  <w:u w:val="single"/>
                </w:rPr>
                <w:t>https://m.edsoo.ru/8bc37a9c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6">
              <w:r>
                <w:rPr>
                  <w:rStyle w:val="Style11"/>
                  <w:rFonts w:ascii="Times New Roman" w:hAnsi="Times New Roman"/>
                  <w:b w:val="false"/>
                  <w:i w:val="false"/>
                  <w:color w:val="0000FF"/>
                  <w:sz w:val="22"/>
                  <w:u w:val="single"/>
                </w:rPr>
                <w:t>https://m.edsoo.ru/8bc37e0c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7">
              <w:r>
                <w:rPr>
                  <w:rStyle w:val="Style11"/>
                  <w:rFonts w:ascii="Times New Roman" w:hAnsi="Times New Roman"/>
                  <w:b w:val="false"/>
                  <w:i w:val="false"/>
                  <w:color w:val="0000FF"/>
                  <w:sz w:val="22"/>
                  <w:u w:val="single"/>
                </w:rPr>
                <w:t>https://m.edsoo.ru/8bc37f24</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8">
              <w:r>
                <w:rPr>
                  <w:rStyle w:val="Style11"/>
                  <w:rFonts w:ascii="Times New Roman" w:hAnsi="Times New Roman"/>
                  <w:b w:val="false"/>
                  <w:i w:val="false"/>
                  <w:color w:val="0000FF"/>
                  <w:sz w:val="22"/>
                  <w:u w:val="single"/>
                </w:rPr>
                <w:t>https://m.edsoo.ru/8bc383d4</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9">
              <w:r>
                <w:rPr>
                  <w:rStyle w:val="Style11"/>
                  <w:rFonts w:ascii="Times New Roman" w:hAnsi="Times New Roman"/>
                  <w:b w:val="false"/>
                  <w:i w:val="false"/>
                  <w:color w:val="0000FF"/>
                  <w:sz w:val="22"/>
                  <w:u w:val="single"/>
                </w:rPr>
                <w:t>https://m.edsoo.ru/8bc3851e</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Библиотека ЦОК</w:t>
            </w:r>
            <w:hyperlink r:id="rId330">
              <w:r>
                <w:rPr>
                  <w:rStyle w:val="Style11"/>
                  <w:rFonts w:ascii="Times New Roman" w:hAnsi="Times New Roman"/>
                  <w:b w:val="false"/>
                  <w:i w:val="false"/>
                  <w:color w:val="0000FF"/>
                  <w:sz w:val="22"/>
                  <w:u w:val="single"/>
                </w:rPr>
                <w:t>https://m.edsoo.ru/8bc38672</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Библиотека ЦОК</w:t>
            </w:r>
            <w:hyperlink r:id="rId331">
              <w:r>
                <w:rPr>
                  <w:rStyle w:val="Style11"/>
                  <w:rFonts w:ascii="Times New Roman" w:hAnsi="Times New Roman"/>
                  <w:b w:val="false"/>
                  <w:i w:val="false"/>
                  <w:color w:val="0000FF"/>
                  <w:sz w:val="22"/>
                  <w:u w:val="single"/>
                </w:rPr>
                <w:t>https://m.edsoo.ru/8bc38a64</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2">
              <w:r>
                <w:rPr>
                  <w:rStyle w:val="Style11"/>
                  <w:rFonts w:ascii="Times New Roman" w:hAnsi="Times New Roman"/>
                  <w:b w:val="false"/>
                  <w:i w:val="false"/>
                  <w:color w:val="0000FF"/>
                  <w:sz w:val="22"/>
                  <w:u w:val="single"/>
                </w:rPr>
                <w:t>https://m.edsoo.ru/8bc3808c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3">
              <w:r>
                <w:rPr>
                  <w:rStyle w:val="Style11"/>
                  <w:rFonts w:ascii="Times New Roman" w:hAnsi="Times New Roman"/>
                  <w:b w:val="false"/>
                  <w:i w:val="false"/>
                  <w:color w:val="0000FF"/>
                  <w:sz w:val="22"/>
                  <w:u w:val="single"/>
                </w:rPr>
                <w:t>https://m.edsoo.ru/8bc3819a</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4">
              <w:r>
                <w:rPr>
                  <w:rStyle w:val="Style11"/>
                  <w:rFonts w:ascii="Times New Roman" w:hAnsi="Times New Roman"/>
                  <w:b w:val="false"/>
                  <w:i w:val="false"/>
                  <w:color w:val="0000FF"/>
                  <w:sz w:val="22"/>
                  <w:u w:val="single"/>
                </w:rPr>
                <w:t>https://m.edsoo.ru/8bc382bc</w:t>
              </w:r>
            </w:hyperlink>
          </w:p>
        </w:tc>
      </w:tr>
      <w:tr>
        <w:trPr>
          <w:trHeight w:val="144" w:hRule="atLeast"/>
        </w:trPr>
        <w:tc>
          <w:tcPr>
            <w:tcW w:w="5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29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11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349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45"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bottom w:w="0" w:type="dxa"/>
          <w:right w:w="108" w:type="dxa"/>
        </w:tblCellMar>
      </w:tblPr>
      <w:tblGrid>
        <w:gridCol w:w="539"/>
        <w:gridCol w:w="2881"/>
        <w:gridCol w:w="1"/>
        <w:gridCol w:w="1186"/>
        <w:gridCol w:w="1"/>
        <w:gridCol w:w="2183"/>
        <w:gridCol w:w="1"/>
        <w:gridCol w:w="2326"/>
        <w:gridCol w:w="2"/>
        <w:gridCol w:w="1650"/>
        <w:gridCol w:w="2823"/>
      </w:tblGrid>
      <w:tr>
        <w:trPr>
          <w:trHeight w:val="144" w:hRule="atLeast"/>
        </w:trPr>
        <w:tc>
          <w:tcPr>
            <w:tcW w:w="539"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2" w:type="dxa"/>
            <w:gridSpan w:val="2"/>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99"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3"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9"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882"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82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5">
              <w:r>
                <w:rPr>
                  <w:rStyle w:val="Style11"/>
                  <w:rFonts w:ascii="Times New Roman" w:hAnsi="Times New Roman"/>
                  <w:b w:val="false"/>
                  <w:i w:val="false"/>
                  <w:color w:val="0000FF"/>
                  <w:sz w:val="22"/>
                  <w:u w:val="single"/>
                </w:rPr>
                <w:t>https://m.edsoo.ru/8bc38c94</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6">
              <w:r>
                <w:rPr>
                  <w:rStyle w:val="Style11"/>
                  <w:rFonts w:ascii="Times New Roman" w:hAnsi="Times New Roman"/>
                  <w:b w:val="false"/>
                  <w:i w:val="false"/>
                  <w:color w:val="0000FF"/>
                  <w:sz w:val="22"/>
                  <w:u w:val="single"/>
                </w:rPr>
                <w:t>https://m.edsoo.ru/8bc38e06</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7">
              <w:r>
                <w:rPr>
                  <w:rStyle w:val="Style11"/>
                  <w:rFonts w:ascii="Times New Roman" w:hAnsi="Times New Roman"/>
                  <w:b w:val="false"/>
                  <w:i w:val="false"/>
                  <w:color w:val="0000FF"/>
                  <w:sz w:val="22"/>
                  <w:u w:val="single"/>
                </w:rPr>
                <w:t>https://m.edsoo.ru/8bc38f78</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8">
              <w:r>
                <w:rPr>
                  <w:rStyle w:val="Style11"/>
                  <w:rFonts w:ascii="Times New Roman" w:hAnsi="Times New Roman"/>
                  <w:b w:val="false"/>
                  <w:i w:val="false"/>
                  <w:color w:val="0000FF"/>
                  <w:sz w:val="22"/>
                  <w:u w:val="single"/>
                </w:rPr>
                <w:t>https://m.edsoo.ru/8bc3909a</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9">
              <w:r>
                <w:rPr>
                  <w:rStyle w:val="Style11"/>
                  <w:rFonts w:ascii="Times New Roman" w:hAnsi="Times New Roman"/>
                  <w:b w:val="false"/>
                  <w:i w:val="false"/>
                  <w:color w:val="0000FF"/>
                  <w:sz w:val="22"/>
                  <w:u w:val="single"/>
                </w:rPr>
                <w:t>https://m.edsoo.ru/8bc391bc</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0">
              <w:r>
                <w:rPr>
                  <w:rStyle w:val="Style11"/>
                  <w:rFonts w:ascii="Times New Roman" w:hAnsi="Times New Roman"/>
                  <w:b w:val="false"/>
                  <w:i w:val="false"/>
                  <w:color w:val="0000FF"/>
                  <w:sz w:val="22"/>
                  <w:u w:val="single"/>
                </w:rPr>
                <w:t>https://m.edsoo.ru/8bc39b1c</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1">
              <w:r>
                <w:rPr>
                  <w:rStyle w:val="Style11"/>
                  <w:rFonts w:ascii="Times New Roman" w:hAnsi="Times New Roman"/>
                  <w:b w:val="false"/>
                  <w:i w:val="false"/>
                  <w:color w:val="0000FF"/>
                  <w:sz w:val="22"/>
                  <w:u w:val="single"/>
                </w:rPr>
                <w:t>https://m.edsoo.ru/8bc39c70</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2">
              <w:r>
                <w:rPr>
                  <w:rStyle w:val="Style11"/>
                  <w:rFonts w:ascii="Times New Roman" w:hAnsi="Times New Roman"/>
                  <w:b w:val="false"/>
                  <w:i w:val="false"/>
                  <w:color w:val="0000FF"/>
                  <w:sz w:val="22"/>
                  <w:u w:val="single"/>
                </w:rPr>
                <w:t>https://m.edsoo.ru/8bc3a210</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3">
              <w:r>
                <w:rPr>
                  <w:rStyle w:val="Style11"/>
                  <w:rFonts w:ascii="Times New Roman" w:hAnsi="Times New Roman"/>
                  <w:b w:val="false"/>
                  <w:i w:val="false"/>
                  <w:color w:val="0000FF"/>
                  <w:sz w:val="22"/>
                  <w:u w:val="single"/>
                </w:rPr>
                <w:t>https://m.edsoo.ru/8bc39fd6</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4">
              <w:r>
                <w:rPr>
                  <w:rStyle w:val="Style11"/>
                  <w:rFonts w:ascii="Times New Roman" w:hAnsi="Times New Roman"/>
                  <w:b w:val="false"/>
                  <w:i w:val="false"/>
                  <w:color w:val="0000FF"/>
                  <w:sz w:val="22"/>
                  <w:u w:val="single"/>
                </w:rPr>
                <w:t>https://m.edsoo.ru/8bc39d9c</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5">
              <w:r>
                <w:rPr>
                  <w:rStyle w:val="Style11"/>
                  <w:rFonts w:ascii="Times New Roman" w:hAnsi="Times New Roman"/>
                  <w:b w:val="false"/>
                  <w:i w:val="false"/>
                  <w:color w:val="0000FF"/>
                  <w:sz w:val="22"/>
                  <w:u w:val="single"/>
                </w:rPr>
                <w:t>https://m.edsoo.ru/8bc39eb4</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6">
              <w:r>
                <w:rPr>
                  <w:rStyle w:val="Style11"/>
                  <w:rFonts w:ascii="Times New Roman" w:hAnsi="Times New Roman"/>
                  <w:b w:val="false"/>
                  <w:i w:val="false"/>
                  <w:color w:val="0000FF"/>
                  <w:sz w:val="22"/>
                  <w:u w:val="single"/>
                </w:rPr>
                <w:t>https://m.edsoo.ru/8bc3a3b4</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Сочинение по роману А.С. Пушкина "Капитанская дочка"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7">
              <w:r>
                <w:rPr>
                  <w:rStyle w:val="Style11"/>
                  <w:rFonts w:ascii="Times New Roman" w:hAnsi="Times New Roman"/>
                  <w:b w:val="false"/>
                  <w:i w:val="false"/>
                  <w:color w:val="0000FF"/>
                  <w:sz w:val="22"/>
                  <w:u w:val="single"/>
                </w:rPr>
                <w:t>https://m.edsoo.ru/8bc3a5da</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8">
              <w:r>
                <w:rPr>
                  <w:rStyle w:val="Style11"/>
                  <w:rFonts w:ascii="Times New Roman" w:hAnsi="Times New Roman"/>
                  <w:b w:val="false"/>
                  <w:i w:val="false"/>
                  <w:color w:val="0000FF"/>
                  <w:sz w:val="22"/>
                  <w:u w:val="single"/>
                </w:rPr>
                <w:t>https://m.edsoo.ru/8bc3a6f2</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9">
              <w:r>
                <w:rPr>
                  <w:rStyle w:val="Style11"/>
                  <w:rFonts w:ascii="Times New Roman" w:hAnsi="Times New Roman"/>
                  <w:b w:val="false"/>
                  <w:i w:val="false"/>
                  <w:color w:val="0000FF"/>
                  <w:sz w:val="22"/>
                  <w:u w:val="single"/>
                </w:rPr>
                <w:t>https://m.edsoo.ru/8bc3a7f6</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0">
              <w:r>
                <w:rPr>
                  <w:rStyle w:val="Style11"/>
                  <w:rFonts w:ascii="Times New Roman" w:hAnsi="Times New Roman"/>
                  <w:b w:val="false"/>
                  <w:i w:val="false"/>
                  <w:color w:val="0000FF"/>
                  <w:sz w:val="22"/>
                  <w:u w:val="single"/>
                </w:rPr>
                <w:t>https://m.edsoo.ru/8bc3a922</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1">
              <w:r>
                <w:rPr>
                  <w:rStyle w:val="Style11"/>
                  <w:rFonts w:ascii="Times New Roman" w:hAnsi="Times New Roman"/>
                  <w:b w:val="false"/>
                  <w:i w:val="false"/>
                  <w:color w:val="0000FF"/>
                  <w:sz w:val="22"/>
                  <w:u w:val="single"/>
                </w:rPr>
                <w:t>https://m.edsoo.ru/8bc3aa58</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Н.В. Гоголь. Повесть "Шинель": тема, идея, особенности конфликта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2">
              <w:r>
                <w:rPr>
                  <w:rStyle w:val="Style11"/>
                  <w:rFonts w:ascii="Times New Roman" w:hAnsi="Times New Roman"/>
                  <w:b w:val="false"/>
                  <w:i w:val="false"/>
                  <w:color w:val="0000FF"/>
                  <w:sz w:val="22"/>
                  <w:u w:val="single"/>
                </w:rPr>
                <w:t>https://m.edsoo.ru/8bc3b6ba</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3">
              <w:r>
                <w:rPr>
                  <w:rStyle w:val="Style11"/>
                  <w:rFonts w:ascii="Times New Roman" w:hAnsi="Times New Roman"/>
                  <w:b w:val="false"/>
                  <w:i w:val="false"/>
                  <w:color w:val="0000FF"/>
                  <w:sz w:val="22"/>
                  <w:u w:val="single"/>
                </w:rPr>
                <w:t>https://m.edsoo.ru/8bc3b7dc</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4">
              <w:r>
                <w:rPr>
                  <w:rStyle w:val="Style11"/>
                  <w:rFonts w:ascii="Times New Roman" w:hAnsi="Times New Roman"/>
                  <w:b w:val="false"/>
                  <w:i w:val="false"/>
                  <w:color w:val="0000FF"/>
                  <w:sz w:val="22"/>
                  <w:u w:val="single"/>
                </w:rPr>
                <w:t>https://m.edsoo.ru/8bc3ace2</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5">
              <w:r>
                <w:rPr>
                  <w:rStyle w:val="Style11"/>
                  <w:rFonts w:ascii="Times New Roman" w:hAnsi="Times New Roman"/>
                  <w:b w:val="false"/>
                  <w:i w:val="false"/>
                  <w:color w:val="0000FF"/>
                  <w:sz w:val="22"/>
                  <w:u w:val="single"/>
                </w:rPr>
                <w:t>https://m.edsoo.ru/8bc3b2f0</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Н.В. Гоголь. Комедия "Ревизор". Образ Хлестакова. Понятие "хлестаковщина"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6">
              <w:r>
                <w:rPr>
                  <w:rStyle w:val="Style11"/>
                  <w:rFonts w:ascii="Times New Roman" w:hAnsi="Times New Roman"/>
                  <w:b w:val="false"/>
                  <w:i w:val="false"/>
                  <w:color w:val="0000FF"/>
                  <w:sz w:val="22"/>
                  <w:u w:val="single"/>
                </w:rPr>
                <w:t>https://m.edsoo.ru/8bc3b19c</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7">
              <w:r>
                <w:rPr>
                  <w:rStyle w:val="Style11"/>
                  <w:rFonts w:ascii="Times New Roman" w:hAnsi="Times New Roman"/>
                  <w:b w:val="false"/>
                  <w:i w:val="false"/>
                  <w:color w:val="0000FF"/>
                  <w:sz w:val="22"/>
                  <w:u w:val="single"/>
                </w:rPr>
                <w:t>https://m.edsoo.ru/8bc3b53e</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Н.В. Гоголь. Комедия "Ревизор": подготовка к сочинению</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Сочинение по комедии Н.В. Гоголя "Ревизор"</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8">
              <w:r>
                <w:rPr>
                  <w:rStyle w:val="Style11"/>
                  <w:rFonts w:ascii="Times New Roman" w:hAnsi="Times New Roman"/>
                  <w:b w:val="false"/>
                  <w:i w:val="false"/>
                  <w:color w:val="0000FF"/>
                  <w:sz w:val="22"/>
                  <w:u w:val="single"/>
                </w:rPr>
                <w:t>https://m.edsoo.ru/8bc3ba0c</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9">
              <w:r>
                <w:rPr>
                  <w:rStyle w:val="Style11"/>
                  <w:rFonts w:ascii="Times New Roman" w:hAnsi="Times New Roman"/>
                  <w:b w:val="false"/>
                  <w:i w:val="false"/>
                  <w:color w:val="0000FF"/>
                  <w:sz w:val="22"/>
                  <w:u w:val="single"/>
                </w:rPr>
                <w:t>https://m.edsoo.ru/8bc3be9e</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0">
              <w:r>
                <w:rPr>
                  <w:rStyle w:val="Style11"/>
                  <w:rFonts w:ascii="Times New Roman" w:hAnsi="Times New Roman"/>
                  <w:b w:val="false"/>
                  <w:i w:val="false"/>
                  <w:color w:val="0000FF"/>
                  <w:sz w:val="22"/>
                  <w:u w:val="single"/>
                </w:rPr>
                <w:t>https://m.edsoo.ru/8bc3c57e</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1">
              <w:r>
                <w:rPr>
                  <w:rStyle w:val="Style11"/>
                  <w:rFonts w:ascii="Times New Roman" w:hAnsi="Times New Roman"/>
                  <w:b w:val="false"/>
                  <w:i w:val="false"/>
                  <w:color w:val="0000FF"/>
                  <w:sz w:val="22"/>
                  <w:u w:val="single"/>
                </w:rPr>
                <w:t>https://m.edsoo.ru/8bc3c7cc</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2">
              <w:r>
                <w:rPr>
                  <w:rStyle w:val="Style11"/>
                  <w:rFonts w:ascii="Times New Roman" w:hAnsi="Times New Roman"/>
                  <w:b w:val="false"/>
                  <w:i w:val="false"/>
                  <w:color w:val="0000FF"/>
                  <w:sz w:val="22"/>
                  <w:u w:val="single"/>
                </w:rPr>
                <w:t>https://m.edsoo.ru/8bc3c06a</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3">
              <w:r>
                <w:rPr>
                  <w:rStyle w:val="Style11"/>
                  <w:rFonts w:ascii="Times New Roman" w:hAnsi="Times New Roman"/>
                  <w:b w:val="false"/>
                  <w:i w:val="false"/>
                  <w:color w:val="0000FF"/>
                  <w:sz w:val="22"/>
                  <w:u w:val="single"/>
                </w:rPr>
                <w:t>https://m.edsoo.ru/8bc3c984</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4">
              <w:r>
                <w:rPr>
                  <w:rStyle w:val="Style11"/>
                  <w:rFonts w:ascii="Times New Roman" w:hAnsi="Times New Roman"/>
                  <w:b w:val="false"/>
                  <w:i w:val="false"/>
                  <w:color w:val="0000FF"/>
                  <w:sz w:val="22"/>
                  <w:u w:val="single"/>
                </w:rPr>
                <w:t>https://m.edsoo.ru/8bc3cc68</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5">
              <w:r>
                <w:rPr>
                  <w:rStyle w:val="Style11"/>
                  <w:rFonts w:ascii="Times New Roman" w:hAnsi="Times New Roman"/>
                  <w:b w:val="false"/>
                  <w:i w:val="false"/>
                  <w:color w:val="0000FF"/>
                  <w:sz w:val="22"/>
                  <w:u w:val="single"/>
                </w:rPr>
                <w:t>https://m.edsoo.ru/8bc3cfa6</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6">
              <w:r>
                <w:rPr>
                  <w:rStyle w:val="Style11"/>
                  <w:rFonts w:ascii="Times New Roman" w:hAnsi="Times New Roman"/>
                  <w:b w:val="false"/>
                  <w:i w:val="false"/>
                  <w:color w:val="0000FF"/>
                  <w:sz w:val="22"/>
                  <w:u w:val="single"/>
                </w:rPr>
                <w:t>https://m.edsoo.ru/8bc3d604</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7">
              <w:r>
                <w:rPr>
                  <w:rStyle w:val="Style11"/>
                  <w:rFonts w:ascii="Times New Roman" w:hAnsi="Times New Roman"/>
                  <w:b w:val="false"/>
                  <w:i w:val="false"/>
                  <w:color w:val="0000FF"/>
                  <w:sz w:val="22"/>
                  <w:u w:val="single"/>
                </w:rPr>
                <w:t>https://m.edsoo.ru/8bc3d1cc</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8">
              <w:r>
                <w:rPr>
                  <w:rStyle w:val="Style11"/>
                  <w:rFonts w:ascii="Times New Roman" w:hAnsi="Times New Roman"/>
                  <w:b w:val="false"/>
                  <w:i w:val="false"/>
                  <w:color w:val="0000FF"/>
                  <w:sz w:val="22"/>
                  <w:u w:val="single"/>
                </w:rPr>
                <w:t>https://m.edsoo.ru/8bc3d32a</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9">
              <w:r>
                <w:rPr>
                  <w:rStyle w:val="Style11"/>
                  <w:rFonts w:ascii="Times New Roman" w:hAnsi="Times New Roman"/>
                  <w:b w:val="false"/>
                  <w:i w:val="false"/>
                  <w:color w:val="0000FF"/>
                  <w:sz w:val="22"/>
                  <w:u w:val="single"/>
                </w:rPr>
                <w:t>https://m.edsoo.ru/8bc3d44c</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0">
              <w:r>
                <w:rPr>
                  <w:rStyle w:val="Style11"/>
                  <w:rFonts w:ascii="Times New Roman" w:hAnsi="Times New Roman"/>
                  <w:b w:val="false"/>
                  <w:i w:val="false"/>
                  <w:color w:val="0000FF"/>
                  <w:sz w:val="22"/>
                  <w:u w:val="single"/>
                </w:rPr>
                <w:t>https://m.edsoo.ru/8bc3d94c</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1">
              <w:r>
                <w:rPr>
                  <w:rStyle w:val="Style11"/>
                  <w:rFonts w:ascii="Times New Roman" w:hAnsi="Times New Roman"/>
                  <w:b w:val="false"/>
                  <w:i w:val="false"/>
                  <w:color w:val="0000FF"/>
                  <w:sz w:val="22"/>
                  <w:u w:val="single"/>
                </w:rPr>
                <w:t>https://m.edsoo.ru/8bc3db22</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2">
              <w:r>
                <w:rPr>
                  <w:rStyle w:val="Style11"/>
                  <w:rFonts w:ascii="Times New Roman" w:hAnsi="Times New Roman"/>
                  <w:b w:val="false"/>
                  <w:i w:val="false"/>
                  <w:color w:val="0000FF"/>
                  <w:sz w:val="22"/>
                  <w:u w:val="single"/>
                </w:rPr>
                <w:t>https://m.edsoo.ru/8bc3dcc6</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3">
              <w:r>
                <w:rPr>
                  <w:rStyle w:val="Style11"/>
                  <w:rFonts w:ascii="Times New Roman" w:hAnsi="Times New Roman"/>
                  <w:b w:val="false"/>
                  <w:i w:val="false"/>
                  <w:color w:val="0000FF"/>
                  <w:sz w:val="22"/>
                  <w:u w:val="single"/>
                </w:rPr>
                <w:t>https://m.edsoo.ru/8bc3de56</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4">
              <w:r>
                <w:rPr>
                  <w:rStyle w:val="Style11"/>
                  <w:rFonts w:ascii="Times New Roman" w:hAnsi="Times New Roman"/>
                  <w:b w:val="false"/>
                  <w:i w:val="false"/>
                  <w:color w:val="0000FF"/>
                  <w:sz w:val="22"/>
                  <w:u w:val="single"/>
                </w:rPr>
                <w:t>https://m.edsoo.ru/8bc3df82</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5">
              <w:r>
                <w:rPr>
                  <w:rStyle w:val="Style11"/>
                  <w:rFonts w:ascii="Times New Roman" w:hAnsi="Times New Roman"/>
                  <w:b w:val="false"/>
                  <w:i w:val="false"/>
                  <w:color w:val="0000FF"/>
                  <w:sz w:val="22"/>
                  <w:u w:val="single"/>
                </w:rPr>
                <w:t>https://m.edsoo.ru/8bc3e356</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6">
              <w:r>
                <w:rPr>
                  <w:rStyle w:val="Style11"/>
                  <w:rFonts w:ascii="Times New Roman" w:hAnsi="Times New Roman"/>
                  <w:b w:val="false"/>
                  <w:i w:val="false"/>
                  <w:color w:val="0000FF"/>
                  <w:sz w:val="22"/>
                  <w:u w:val="single"/>
                </w:rPr>
                <w:t>https://m.edsoo.ru/8bc3e450</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7">
              <w:r>
                <w:rPr>
                  <w:rStyle w:val="Style11"/>
                  <w:rFonts w:ascii="Times New Roman" w:hAnsi="Times New Roman"/>
                  <w:b w:val="false"/>
                  <w:i w:val="false"/>
                  <w:color w:val="0000FF"/>
                  <w:sz w:val="22"/>
                  <w:u w:val="single"/>
                </w:rPr>
                <w:t>https://m.edsoo.ru/8bc3e55e</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8">
              <w:r>
                <w:rPr>
                  <w:rStyle w:val="Style11"/>
                  <w:rFonts w:ascii="Times New Roman" w:hAnsi="Times New Roman"/>
                  <w:b w:val="false"/>
                  <w:i w:val="false"/>
                  <w:color w:val="0000FF"/>
                  <w:sz w:val="22"/>
                  <w:u w:val="single"/>
                </w:rPr>
                <w:t>https://m.edsoo.ru/8bc3f0f8</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9">
              <w:r>
                <w:rPr>
                  <w:rStyle w:val="Style11"/>
                  <w:rFonts w:ascii="Times New Roman" w:hAnsi="Times New Roman"/>
                  <w:b w:val="false"/>
                  <w:i w:val="false"/>
                  <w:color w:val="0000FF"/>
                  <w:sz w:val="22"/>
                  <w:u w:val="single"/>
                </w:rPr>
                <w:t>https://m.edsoo.ru/8bc3f256</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0">
              <w:r>
                <w:rPr>
                  <w:rStyle w:val="Style11"/>
                  <w:rFonts w:ascii="Times New Roman" w:hAnsi="Times New Roman"/>
                  <w:b w:val="false"/>
                  <w:i w:val="false"/>
                  <w:color w:val="0000FF"/>
                  <w:sz w:val="22"/>
                  <w:u w:val="single"/>
                </w:rPr>
                <w:t>https://m.edsoo.ru/8bc3f40e</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1">
              <w:r>
                <w:rPr>
                  <w:rStyle w:val="Style11"/>
                  <w:rFonts w:ascii="Times New Roman" w:hAnsi="Times New Roman"/>
                  <w:b w:val="false"/>
                  <w:i w:val="false"/>
                  <w:color w:val="0000FF"/>
                  <w:sz w:val="22"/>
                  <w:u w:val="single"/>
                </w:rPr>
                <w:t>https://m.edsoo.ru/8bc3d726</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2">
              <w:r>
                <w:rPr>
                  <w:rStyle w:val="Style11"/>
                  <w:rFonts w:ascii="Times New Roman" w:hAnsi="Times New Roman"/>
                  <w:b w:val="false"/>
                  <w:i w:val="false"/>
                  <w:color w:val="0000FF"/>
                  <w:sz w:val="22"/>
                  <w:u w:val="single"/>
                </w:rPr>
                <w:t>https://m.edsoo.ru/8bc3d83e</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3">
              <w:r>
                <w:rPr>
                  <w:rStyle w:val="Style11"/>
                  <w:rFonts w:ascii="Times New Roman" w:hAnsi="Times New Roman"/>
                  <w:b w:val="false"/>
                  <w:i w:val="false"/>
                  <w:color w:val="0000FF"/>
                  <w:sz w:val="22"/>
                  <w:u w:val="single"/>
                </w:rPr>
                <w:t>https://m.edsoo.ru/8bc3eb80</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4">
              <w:r>
                <w:rPr>
                  <w:rStyle w:val="Style11"/>
                  <w:rFonts w:ascii="Times New Roman" w:hAnsi="Times New Roman"/>
                  <w:b w:val="false"/>
                  <w:i w:val="false"/>
                  <w:color w:val="0000FF"/>
                  <w:sz w:val="22"/>
                  <w:u w:val="single"/>
                </w:rPr>
                <w:t>https://m.edsoo.ru/8bc3ec8e</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5">
              <w:r>
                <w:rPr>
                  <w:rStyle w:val="Style11"/>
                  <w:rFonts w:ascii="Times New Roman" w:hAnsi="Times New Roman"/>
                  <w:b w:val="false"/>
                  <w:i w:val="false"/>
                  <w:color w:val="0000FF"/>
                  <w:sz w:val="22"/>
                  <w:u w:val="single"/>
                </w:rPr>
                <w:t>https://m.edsoo.ru/8bc3ede2</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Ж.-Б. Мольер - великий комедиограф. Комедия "Мещанин во дворянстве" как произведения классицизма</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6">
              <w:r>
                <w:rPr>
                  <w:rStyle w:val="Style11"/>
                  <w:rFonts w:ascii="Times New Roman" w:hAnsi="Times New Roman"/>
                  <w:b w:val="false"/>
                  <w:i w:val="false"/>
                  <w:color w:val="0000FF"/>
                  <w:sz w:val="22"/>
                  <w:u w:val="single"/>
                </w:rPr>
                <w:t>https://m.edsoo.ru/8bc392ca</w:t>
              </w:r>
            </w:hyperlink>
          </w:p>
        </w:tc>
      </w:tr>
      <w:tr>
        <w:trPr>
          <w:trHeight w:val="144" w:hRule="atLeast"/>
        </w:trPr>
        <w:tc>
          <w:tcPr>
            <w:tcW w:w="5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288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8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7">
              <w:r>
                <w:rPr>
                  <w:rStyle w:val="Style11"/>
                  <w:rFonts w:ascii="Times New Roman" w:hAnsi="Times New Roman"/>
                  <w:b w:val="false"/>
                  <w:i w:val="false"/>
                  <w:color w:val="0000FF"/>
                  <w:sz w:val="22"/>
                  <w:u w:val="single"/>
                </w:rPr>
                <w:t>https://m.edsoo.ru/8bc393d8</w:t>
              </w:r>
            </w:hyperlink>
          </w:p>
        </w:tc>
      </w:tr>
      <w:tr>
        <w:trPr>
          <w:trHeight w:val="144" w:hRule="atLeast"/>
        </w:trPr>
        <w:tc>
          <w:tcPr>
            <w:tcW w:w="34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2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75"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5"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84" w:type="dxa"/>
          <w:bottom w:w="0" w:type="dxa"/>
          <w:right w:w="108" w:type="dxa"/>
        </w:tblCellMar>
      </w:tblPr>
      <w:tblGrid>
        <w:gridCol w:w="648"/>
        <w:gridCol w:w="3040"/>
        <w:gridCol w:w="1138"/>
        <w:gridCol w:w="2127"/>
        <w:gridCol w:w="2272"/>
        <w:gridCol w:w="1603"/>
        <w:gridCol w:w="2766"/>
      </w:tblGrid>
      <w:tr>
        <w:trPr>
          <w:trHeight w:val="144" w:hRule="atLeast"/>
        </w:trPr>
        <w:tc>
          <w:tcPr>
            <w:tcW w:w="648"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3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03"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66"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48"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304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0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c>
          <w:tcPr>
            <w:tcW w:w="276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tcPr>
          <w:p>
            <w:pPr>
              <w:pStyle w:val="Normal"/>
              <w:spacing w:before="0" w:after="20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Введение в курс литературы 9 класса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Библиотепка ЦОК </w:t>
            </w:r>
            <w:hyperlink r:id="rId388">
              <w:r>
                <w:rPr>
                  <w:rStyle w:val="Style11"/>
                  <w:rFonts w:ascii="Times New Roman" w:hAnsi="Times New Roman"/>
                  <w:b w:val="false"/>
                  <w:i w:val="false"/>
                  <w:color w:val="0000FF"/>
                  <w:sz w:val="22"/>
                  <w:u w:val="single"/>
                </w:rPr>
                <w:t>https://m.edsoo.ru/8bc3f6d4</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9">
              <w:r>
                <w:rPr>
                  <w:rStyle w:val="Style11"/>
                  <w:rFonts w:ascii="Times New Roman" w:hAnsi="Times New Roman"/>
                  <w:b w:val="false"/>
                  <w:i w:val="false"/>
                  <w:color w:val="0000FF"/>
                  <w:sz w:val="22"/>
                  <w:u w:val="single"/>
                </w:rPr>
                <w:t>https://m.edsoo.ru/8bc3f7e2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0">
              <w:r>
                <w:rPr>
                  <w:rStyle w:val="Style11"/>
                  <w:rFonts w:ascii="Times New Roman" w:hAnsi="Times New Roman"/>
                  <w:b w:val="false"/>
                  <w:i w:val="false"/>
                  <w:color w:val="0000FF"/>
                  <w:sz w:val="22"/>
                  <w:u w:val="single"/>
                </w:rPr>
                <w:t>https://m.edsoo.ru/8bc3f8f0</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1">
              <w:r>
                <w:rPr>
                  <w:rStyle w:val="Style11"/>
                  <w:rFonts w:ascii="Times New Roman" w:hAnsi="Times New Roman"/>
                  <w:b w:val="false"/>
                  <w:i w:val="false"/>
                  <w:color w:val="0000FF"/>
                  <w:sz w:val="22"/>
                  <w:u w:val="single"/>
                </w:rPr>
                <w:t>https://m.edsoo.ru/8bc3fb48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2">
              <w:r>
                <w:rPr>
                  <w:rStyle w:val="Style11"/>
                  <w:rFonts w:ascii="Times New Roman" w:hAnsi="Times New Roman"/>
                  <w:b w:val="false"/>
                  <w:i w:val="false"/>
                  <w:color w:val="0000FF"/>
                  <w:sz w:val="22"/>
                  <w:u w:val="single"/>
                </w:rPr>
                <w:t>https://m.edsoo.ru/8bc3fcba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3">
              <w:r>
                <w:rPr>
                  <w:rStyle w:val="Style11"/>
                  <w:rFonts w:ascii="Times New Roman" w:hAnsi="Times New Roman"/>
                  <w:b w:val="false"/>
                  <w:i w:val="false"/>
                  <w:color w:val="0000FF"/>
                  <w:sz w:val="22"/>
                  <w:u w:val="single"/>
                </w:rPr>
                <w:t>https://m.edsoo.ru/8bc3fddc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4">
              <w:r>
                <w:rPr>
                  <w:rStyle w:val="Style11"/>
                  <w:rFonts w:ascii="Times New Roman" w:hAnsi="Times New Roman"/>
                  <w:b w:val="false"/>
                  <w:i w:val="false"/>
                  <w:color w:val="0000FF"/>
                  <w:sz w:val="22"/>
                  <w:u w:val="single"/>
                </w:rPr>
                <w:t>https://m.edsoo.ru/8bc3fef4</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"Мои любимые книги". Открытия летнего чтения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Н.М. Карамзин. Повесть "Бедная Лиза". Сюжет и герои повести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5">
              <w:r>
                <w:rPr>
                  <w:rStyle w:val="Style11"/>
                  <w:rFonts w:ascii="Times New Roman" w:hAnsi="Times New Roman"/>
                  <w:b w:val="false"/>
                  <w:i w:val="false"/>
                  <w:color w:val="0000FF"/>
                  <w:sz w:val="22"/>
                  <w:u w:val="single"/>
                </w:rPr>
                <w:t>https://m.edsoo.ru/8bc40584</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М. Карамзин. Повесть «Бедная Лиза». Черты сентиментализма в повести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6">
              <w:r>
                <w:rPr>
                  <w:rStyle w:val="Style11"/>
                  <w:rFonts w:ascii="Times New Roman" w:hAnsi="Times New Roman"/>
                  <w:b w:val="false"/>
                  <w:i w:val="false"/>
                  <w:color w:val="0000FF"/>
                  <w:sz w:val="22"/>
                  <w:u w:val="single"/>
                </w:rPr>
                <w:t>https://m.edsoo.ru/8bc40692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7">
              <w:r>
                <w:rPr>
                  <w:rStyle w:val="Style11"/>
                  <w:rFonts w:ascii="Times New Roman" w:hAnsi="Times New Roman"/>
                  <w:b w:val="false"/>
                  <w:i w:val="false"/>
                  <w:color w:val="0000FF"/>
                  <w:sz w:val="22"/>
                  <w:u w:val="single"/>
                </w:rPr>
                <w:t>https://m.edsoo.ru/8bc40ae8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8">
              <w:r>
                <w:rPr>
                  <w:rStyle w:val="Style11"/>
                  <w:rFonts w:ascii="Times New Roman" w:hAnsi="Times New Roman"/>
                  <w:b w:val="false"/>
                  <w:i w:val="false"/>
                  <w:color w:val="0000FF"/>
                  <w:sz w:val="22"/>
                  <w:u w:val="single"/>
                </w:rPr>
                <w:t>https://m.edsoo.ru/8bc40bec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9">
              <w:r>
                <w:rPr>
                  <w:rStyle w:val="Style11"/>
                  <w:rFonts w:ascii="Times New Roman" w:hAnsi="Times New Roman"/>
                  <w:b w:val="false"/>
                  <w:i w:val="false"/>
                  <w:color w:val="0000FF"/>
                  <w:sz w:val="22"/>
                  <w:u w:val="single"/>
                </w:rPr>
                <w:t>https://m.edsoo.ru/8bc40f48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Грибоедов. Жизнь и творчество. Комедия «Горе от ума»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0">
              <w:r>
                <w:rPr>
                  <w:rStyle w:val="Style11"/>
                  <w:rFonts w:ascii="Times New Roman" w:hAnsi="Times New Roman"/>
                  <w:b w:val="false"/>
                  <w:i w:val="false"/>
                  <w:color w:val="0000FF"/>
                  <w:sz w:val="22"/>
                  <w:u w:val="single"/>
                </w:rPr>
                <w:t>https://m.edsoo.ru/8bc4166e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1">
              <w:r>
                <w:rPr>
                  <w:rStyle w:val="Style11"/>
                  <w:rFonts w:ascii="Times New Roman" w:hAnsi="Times New Roman"/>
                  <w:b w:val="false"/>
                  <w:i w:val="false"/>
                  <w:color w:val="0000FF"/>
                  <w:sz w:val="22"/>
                  <w:u w:val="single"/>
                </w:rPr>
                <w:t>https://m.edsoo.ru/8bc417a4</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2">
              <w:r>
                <w:rPr>
                  <w:rStyle w:val="Style11"/>
                  <w:rFonts w:ascii="Times New Roman" w:hAnsi="Times New Roman"/>
                  <w:b w:val="false"/>
                  <w:i w:val="false"/>
                  <w:color w:val="0000FF"/>
                  <w:sz w:val="22"/>
                  <w:u w:val="single"/>
                </w:rPr>
                <w:t>https://m.edsoo.ru/8bc418d0</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 Фамусовская Москва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3">
              <w:r>
                <w:rPr>
                  <w:rStyle w:val="Style11"/>
                  <w:rFonts w:ascii="Times New Roman" w:hAnsi="Times New Roman"/>
                  <w:b w:val="false"/>
                  <w:i w:val="false"/>
                  <w:color w:val="0000FF"/>
                  <w:sz w:val="22"/>
                  <w:u w:val="single"/>
                </w:rPr>
                <w:t>https://m.edsoo.ru/8bc41aec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 Образ Чацкого</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4">
              <w:r>
                <w:rPr>
                  <w:rStyle w:val="Style11"/>
                  <w:rFonts w:ascii="Times New Roman" w:hAnsi="Times New Roman"/>
                  <w:b w:val="false"/>
                  <w:i w:val="false"/>
                  <w:color w:val="0000FF"/>
                  <w:sz w:val="22"/>
                  <w:u w:val="single"/>
                </w:rPr>
                <w:t>https://m.edsoo.ru/8bc41c18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5">
              <w:r>
                <w:rPr>
                  <w:rStyle w:val="Style11"/>
                  <w:rFonts w:ascii="Times New Roman" w:hAnsi="Times New Roman"/>
                  <w:b w:val="false"/>
                  <w:i w:val="false"/>
                  <w:color w:val="0000FF"/>
                  <w:sz w:val="22"/>
                  <w:u w:val="single"/>
                </w:rPr>
                <w:t>https://m.edsoo.ru/8bc41fd8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Грибоедов. Художественное своеобразие комедии "Горе от ума"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6">
              <w:r>
                <w:rPr>
                  <w:rStyle w:val="Style11"/>
                  <w:rFonts w:ascii="Times New Roman" w:hAnsi="Times New Roman"/>
                  <w:b w:val="false"/>
                  <w:i w:val="false"/>
                  <w:color w:val="0000FF"/>
                  <w:sz w:val="22"/>
                  <w:u w:val="single"/>
                </w:rPr>
                <w:t>https://m.edsoo.ru/8bc41d6c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 Смысл названия произведения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"Горе от ума" в литературной критике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7">
              <w:r>
                <w:rPr>
                  <w:rStyle w:val="Style11"/>
                  <w:rFonts w:ascii="Times New Roman" w:hAnsi="Times New Roman"/>
                  <w:b w:val="false"/>
                  <w:i w:val="false"/>
                  <w:color w:val="0000FF"/>
                  <w:sz w:val="22"/>
                  <w:u w:val="single"/>
                </w:rPr>
                <w:t>https://m.edsoo.ru/8bc41ea2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домашнему сочинению по "Горе от ума"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8">
              <w:r>
                <w:rPr>
                  <w:rStyle w:val="Style11"/>
                  <w:rFonts w:ascii="Times New Roman" w:hAnsi="Times New Roman"/>
                  <w:b w:val="false"/>
                  <w:i w:val="false"/>
                  <w:color w:val="0000FF"/>
                  <w:sz w:val="22"/>
                  <w:u w:val="single"/>
                </w:rPr>
                <w:t>https://m.edsoo.ru/8bc44328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9">
              <w:r>
                <w:rPr>
                  <w:rStyle w:val="Style11"/>
                  <w:rFonts w:ascii="Times New Roman" w:hAnsi="Times New Roman"/>
                  <w:b w:val="false"/>
                  <w:i w:val="false"/>
                  <w:color w:val="0000FF"/>
                  <w:sz w:val="22"/>
                  <w:u w:val="single"/>
                </w:rPr>
                <w:t>https://m.edsoo.ru/8bc44580</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Жизнь и творчество.Поэтическое новаторство А.С. Пушкина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0">
              <w:r>
                <w:rPr>
                  <w:rStyle w:val="Style11"/>
                  <w:rFonts w:ascii="Times New Roman" w:hAnsi="Times New Roman"/>
                  <w:b w:val="false"/>
                  <w:i w:val="false"/>
                  <w:color w:val="0000FF"/>
                  <w:sz w:val="22"/>
                  <w:u w:val="single"/>
                </w:rPr>
                <w:t>https://m.edsoo.ru/8bc421fe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Тематика и проблематика лицейской лирики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А.С.Пушкин. Основные темы лирики южного периода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Художественное своеобразие лирики южного периода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1">
              <w:r>
                <w:rPr>
                  <w:rStyle w:val="Style11"/>
                  <w:rFonts w:ascii="Times New Roman" w:hAnsi="Times New Roman"/>
                  <w:b w:val="false"/>
                  <w:i w:val="false"/>
                  <w:color w:val="0000FF"/>
                  <w:sz w:val="22"/>
                  <w:u w:val="single"/>
                </w:rPr>
                <w:t>https://m.edsoo.ru/8bc42618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Своеобразие любовной лирики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2">
              <w:r>
                <w:rPr>
                  <w:rStyle w:val="Style11"/>
                  <w:rFonts w:ascii="Times New Roman" w:hAnsi="Times New Roman"/>
                  <w:b w:val="false"/>
                  <w:i w:val="false"/>
                  <w:color w:val="0000FF"/>
                  <w:sz w:val="22"/>
                  <w:u w:val="single"/>
                </w:rPr>
                <w:t>https://m.edsoo.ru/8bc4273a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3">
              <w:r>
                <w:rPr>
                  <w:rStyle w:val="Style11"/>
                  <w:rFonts w:ascii="Times New Roman" w:hAnsi="Times New Roman"/>
                  <w:b w:val="false"/>
                  <w:i w:val="false"/>
                  <w:color w:val="0000FF"/>
                  <w:sz w:val="22"/>
                  <w:u w:val="single"/>
                </w:rPr>
                <w:t>https://m.edsoo.ru/8bc4285c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4">
              <w:r>
                <w:rPr>
                  <w:rStyle w:val="Style11"/>
                  <w:rFonts w:ascii="Times New Roman" w:hAnsi="Times New Roman"/>
                  <w:b w:val="false"/>
                  <w:i w:val="false"/>
                  <w:color w:val="0000FF"/>
                  <w:sz w:val="22"/>
                  <w:u w:val="single"/>
                </w:rPr>
                <w:t>https://m.edsoo.ru/8bc4297e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Анализ лирического произведения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5">
              <w:r>
                <w:rPr>
                  <w:rStyle w:val="Style11"/>
                  <w:rFonts w:ascii="Times New Roman" w:hAnsi="Times New Roman"/>
                  <w:b w:val="false"/>
                  <w:i w:val="false"/>
                  <w:color w:val="0000FF"/>
                  <w:sz w:val="22"/>
                  <w:u w:val="single"/>
                </w:rPr>
                <w:t>https://m.edsoo.ru/8bc42b9a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6">
              <w:r>
                <w:rPr>
                  <w:rStyle w:val="Style11"/>
                  <w:rFonts w:ascii="Times New Roman" w:hAnsi="Times New Roman"/>
                  <w:b w:val="false"/>
                  <w:i w:val="false"/>
                  <w:color w:val="0000FF"/>
                  <w:sz w:val="22"/>
                  <w:u w:val="single"/>
                </w:rPr>
                <w:t>https://m.edsoo.ru/8bc42d3e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7">
              <w:r>
                <w:rPr>
                  <w:rStyle w:val="Style11"/>
                  <w:rFonts w:ascii="Times New Roman" w:hAnsi="Times New Roman"/>
                  <w:b w:val="false"/>
                  <w:i w:val="false"/>
                  <w:color w:val="0000FF"/>
                  <w:sz w:val="22"/>
                  <w:u w:val="single"/>
                </w:rPr>
                <w:t>https://m.edsoo.ru/8bc42e4c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сочинению по лирике А.С. Пушкина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8">
              <w:r>
                <w:rPr>
                  <w:rStyle w:val="Style11"/>
                  <w:rFonts w:ascii="Times New Roman" w:hAnsi="Times New Roman"/>
                  <w:b w:val="false"/>
                  <w:i w:val="false"/>
                  <w:color w:val="0000FF"/>
                  <w:sz w:val="22"/>
                  <w:u w:val="single"/>
                </w:rPr>
                <w:t>https://m.edsoo.ru/8bc430ea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Сочинение по лирике А.С. Пушкина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Поэма «Медный всадник». Человек и история в поэме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9">
              <w:r>
                <w:rPr>
                  <w:rStyle w:val="Style11"/>
                  <w:rFonts w:ascii="Times New Roman" w:hAnsi="Times New Roman"/>
                  <w:b w:val="false"/>
                  <w:i w:val="false"/>
                  <w:color w:val="0000FF"/>
                  <w:sz w:val="22"/>
                  <w:u w:val="single"/>
                </w:rPr>
                <w:t>https://m.edsoo.ru/8bc4336a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Поэма «Медный всадник»: образ Евгения в поэме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0">
              <w:r>
                <w:rPr>
                  <w:rStyle w:val="Style11"/>
                  <w:rFonts w:ascii="Times New Roman" w:hAnsi="Times New Roman"/>
                  <w:b w:val="false"/>
                  <w:i w:val="false"/>
                  <w:color w:val="0000FF"/>
                  <w:sz w:val="22"/>
                  <w:u w:val="single"/>
                </w:rPr>
                <w:t>https://m.edsoo.ru/8bc434be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А.С. Пушкин. Поэма «Медный всадник»: образ Петра I в поэме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1">
              <w:r>
                <w:rPr>
                  <w:rStyle w:val="Style11"/>
                  <w:rFonts w:ascii="Times New Roman" w:hAnsi="Times New Roman"/>
                  <w:b w:val="false"/>
                  <w:i w:val="false"/>
                  <w:color w:val="0000FF"/>
                  <w:sz w:val="22"/>
                  <w:u w:val="single"/>
                </w:rPr>
                <w:t>https://m.edsoo.ru/8bc43658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2">
              <w:r>
                <w:rPr>
                  <w:rStyle w:val="Style11"/>
                  <w:rFonts w:ascii="Times New Roman" w:hAnsi="Times New Roman"/>
                  <w:b w:val="false"/>
                  <w:i w:val="false"/>
                  <w:color w:val="0000FF"/>
                  <w:sz w:val="22"/>
                  <w:u w:val="single"/>
                </w:rPr>
                <w:t>https://m.edsoo.ru/8bc43770</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3">
              <w:r>
                <w:rPr>
                  <w:rStyle w:val="Style11"/>
                  <w:rFonts w:ascii="Times New Roman" w:hAnsi="Times New Roman"/>
                  <w:b w:val="false"/>
                  <w:i w:val="false"/>
                  <w:color w:val="0000FF"/>
                  <w:sz w:val="22"/>
                  <w:u w:val="single"/>
                </w:rPr>
                <w:t>https://m.edsoo.ru/8bc4387e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4">
              <w:r>
                <w:rPr>
                  <w:rStyle w:val="Style11"/>
                  <w:rFonts w:ascii="Times New Roman" w:hAnsi="Times New Roman"/>
                  <w:b w:val="false"/>
                  <w:i w:val="false"/>
                  <w:color w:val="0000FF"/>
                  <w:sz w:val="22"/>
                  <w:u w:val="single"/>
                </w:rPr>
                <w:t>https://m.edsoo.ru/8bc43982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5">
              <w:r>
                <w:rPr>
                  <w:rStyle w:val="Style11"/>
                  <w:rFonts w:ascii="Times New Roman" w:hAnsi="Times New Roman"/>
                  <w:b w:val="false"/>
                  <w:i w:val="false"/>
                  <w:color w:val="0000FF"/>
                  <w:sz w:val="22"/>
                  <w:u w:val="single"/>
                </w:rPr>
                <w:t>https://m.edsoo.ru/8bc43a9a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6">
              <w:r>
                <w:rPr>
                  <w:rStyle w:val="Style11"/>
                  <w:rFonts w:ascii="Times New Roman" w:hAnsi="Times New Roman"/>
                  <w:b w:val="false"/>
                  <w:i w:val="false"/>
                  <w:color w:val="0000FF"/>
                  <w:sz w:val="22"/>
                  <w:u w:val="single"/>
                </w:rPr>
                <w:t>https://m.edsoo.ru/8bc43bb2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Письменный ответ на проблемный вопрос</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7">
              <w:r>
                <w:rPr>
                  <w:rStyle w:val="Style11"/>
                  <w:rFonts w:ascii="Times New Roman" w:hAnsi="Times New Roman"/>
                  <w:b w:val="false"/>
                  <w:i w:val="false"/>
                  <w:color w:val="0000FF"/>
                  <w:sz w:val="22"/>
                  <w:u w:val="single"/>
                </w:rPr>
                <w:t>https://m.edsoo.ru/8bc43e3c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сочинению по роману "Евгений Онегин"</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8">
              <w:r>
                <w:rPr>
                  <w:rStyle w:val="Style11"/>
                  <w:rFonts w:ascii="Times New Roman" w:hAnsi="Times New Roman"/>
                  <w:b w:val="false"/>
                  <w:i w:val="false"/>
                  <w:color w:val="0000FF"/>
                  <w:sz w:val="22"/>
                  <w:u w:val="single"/>
                </w:rPr>
                <w:t>https://m.edsoo.ru/8bc43fcc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Сочинение по роману "Евгений Онегин"</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9">
              <w:r>
                <w:rPr>
                  <w:rStyle w:val="Style11"/>
                  <w:rFonts w:ascii="Times New Roman" w:hAnsi="Times New Roman"/>
                  <w:b w:val="false"/>
                  <w:i w:val="false"/>
                  <w:color w:val="0000FF"/>
                  <w:sz w:val="22"/>
                  <w:u w:val="single"/>
                </w:rPr>
                <w:t>https://m.edsoo.ru/8bc440e4</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0">
              <w:r>
                <w:rPr>
                  <w:rStyle w:val="Style11"/>
                  <w:rFonts w:ascii="Times New Roman" w:hAnsi="Times New Roman"/>
                  <w:b w:val="false"/>
                  <w:i w:val="false"/>
                  <w:color w:val="0000FF"/>
                  <w:sz w:val="22"/>
                  <w:u w:val="single"/>
                </w:rPr>
                <w:t>https://m.edsoo.ru/8bc449ea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1">
              <w:r>
                <w:rPr>
                  <w:rStyle w:val="Style11"/>
                  <w:rFonts w:ascii="Times New Roman" w:hAnsi="Times New Roman"/>
                  <w:b w:val="false"/>
                  <w:i w:val="false"/>
                  <w:color w:val="0000FF"/>
                  <w:sz w:val="22"/>
                  <w:u w:val="single"/>
                </w:rPr>
                <w:t>https://m.edsoo.ru/8bc44bca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Образ поэта-пророка в лирике поэта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2">
              <w:r>
                <w:rPr>
                  <w:rStyle w:val="Style11"/>
                  <w:rFonts w:ascii="Times New Roman" w:hAnsi="Times New Roman"/>
                  <w:b w:val="false"/>
                  <w:i w:val="false"/>
                  <w:color w:val="0000FF"/>
                  <w:sz w:val="22"/>
                  <w:u w:val="single"/>
                </w:rPr>
                <w:t>https://m.edsoo.ru/8bc44d00</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Тема любви в лирике поэта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3">
              <w:r>
                <w:rPr>
                  <w:rStyle w:val="Style11"/>
                  <w:rFonts w:ascii="Times New Roman" w:hAnsi="Times New Roman"/>
                  <w:b w:val="false"/>
                  <w:i w:val="false"/>
                  <w:color w:val="0000FF"/>
                  <w:sz w:val="22"/>
                  <w:u w:val="single"/>
                </w:rPr>
                <w:t>https://m.edsoo.ru/8bc44e0e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4">
              <w:r>
                <w:rPr>
                  <w:rStyle w:val="Style11"/>
                  <w:rFonts w:ascii="Times New Roman" w:hAnsi="Times New Roman"/>
                  <w:b w:val="false"/>
                  <w:i w:val="false"/>
                  <w:color w:val="0000FF"/>
                  <w:sz w:val="22"/>
                  <w:u w:val="single"/>
                </w:rPr>
                <w:t>https://m.edsoo.ru/8bc45034</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5">
              <w:r>
                <w:rPr>
                  <w:rStyle w:val="Style11"/>
                  <w:rFonts w:ascii="Times New Roman" w:hAnsi="Times New Roman"/>
                  <w:b w:val="false"/>
                  <w:i w:val="false"/>
                  <w:color w:val="0000FF"/>
                  <w:sz w:val="22"/>
                  <w:u w:val="single"/>
                </w:rPr>
                <w:t>https://m.edsoo.ru/8bc4514c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Анализ лирического произведения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6">
              <w:r>
                <w:rPr>
                  <w:rStyle w:val="Style11"/>
                  <w:rFonts w:ascii="Times New Roman" w:hAnsi="Times New Roman"/>
                  <w:b w:val="false"/>
                  <w:i w:val="false"/>
                  <w:color w:val="0000FF"/>
                  <w:sz w:val="22"/>
                  <w:u w:val="single"/>
                </w:rPr>
                <w:t>https://m.edsoo.ru/8bc45264</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лирике М.Ю. Лермонтова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7">
              <w:r>
                <w:rPr>
                  <w:rStyle w:val="Style11"/>
                  <w:rFonts w:ascii="Times New Roman" w:hAnsi="Times New Roman"/>
                  <w:b w:val="false"/>
                  <w:i w:val="false"/>
                  <w:color w:val="0000FF"/>
                  <w:sz w:val="22"/>
                  <w:u w:val="single"/>
                </w:rPr>
                <w:t>https://m.edsoo.ru/8bc45372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8">
              <w:r>
                <w:rPr>
                  <w:rStyle w:val="Style11"/>
                  <w:rFonts w:ascii="Times New Roman" w:hAnsi="Times New Roman"/>
                  <w:b w:val="false"/>
                  <w:i w:val="false"/>
                  <w:color w:val="0000FF"/>
                  <w:sz w:val="22"/>
                  <w:u w:val="single"/>
                </w:rPr>
                <w:t>https://m.edsoo.ru/8bc454f8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Роман «Герой нашего времени». Загадки образа Печорина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9">
              <w:r>
                <w:rPr>
                  <w:rStyle w:val="Style11"/>
                  <w:rFonts w:ascii="Times New Roman" w:hAnsi="Times New Roman"/>
                  <w:b w:val="false"/>
                  <w:i w:val="false"/>
                  <w:color w:val="0000FF"/>
                  <w:sz w:val="22"/>
                  <w:u w:val="single"/>
                </w:rPr>
                <w:t>https://m.edsoo.ru/8bc4561a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0">
              <w:r>
                <w:rPr>
                  <w:rStyle w:val="Style11"/>
                  <w:rFonts w:ascii="Times New Roman" w:hAnsi="Times New Roman"/>
                  <w:b w:val="false"/>
                  <w:i w:val="false"/>
                  <w:color w:val="0000FF"/>
                  <w:sz w:val="22"/>
                  <w:u w:val="single"/>
                </w:rPr>
                <w:t>https://m.edsoo.ru/8bc45a52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69</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Роман «Герой нашего времени». Значение главы "Фаталист"</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1">
              <w:r>
                <w:rPr>
                  <w:rStyle w:val="Style11"/>
                  <w:rFonts w:ascii="Times New Roman" w:hAnsi="Times New Roman"/>
                  <w:b w:val="false"/>
                  <w:i w:val="false"/>
                  <w:color w:val="0000FF"/>
                  <w:sz w:val="22"/>
                  <w:u w:val="single"/>
                </w:rPr>
                <w:t>https://m.edsoo.ru/8bc45b92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70</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2">
              <w:r>
                <w:rPr>
                  <w:rStyle w:val="Style11"/>
                  <w:rFonts w:ascii="Times New Roman" w:hAnsi="Times New Roman"/>
                  <w:b w:val="false"/>
                  <w:i w:val="false"/>
                  <w:color w:val="0000FF"/>
                  <w:sz w:val="22"/>
                  <w:u w:val="single"/>
                </w:rPr>
                <w:t>https://m.edsoo.ru/8bc45ca0</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М. Ю. Лермонтов. Роман «Герой нашего времени». Любовь в жизни Печорина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3">
              <w:r>
                <w:rPr>
                  <w:rStyle w:val="Style11"/>
                  <w:rFonts w:ascii="Times New Roman" w:hAnsi="Times New Roman"/>
                  <w:b w:val="false"/>
                  <w:i w:val="false"/>
                  <w:color w:val="0000FF"/>
                  <w:sz w:val="22"/>
                  <w:u w:val="single"/>
                </w:rPr>
                <w:t>https://m.edsoo.ru/8bc45dae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Роман "Герой нашего времени" в литературной критике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4">
              <w:r>
                <w:rPr>
                  <w:rStyle w:val="Style11"/>
                  <w:rFonts w:ascii="Times New Roman" w:hAnsi="Times New Roman"/>
                  <w:b w:val="false"/>
                  <w:i w:val="false"/>
                  <w:color w:val="0000FF"/>
                  <w:sz w:val="22"/>
                  <w:u w:val="single"/>
                </w:rPr>
                <w:t>https://m.edsoo.ru/8bc45ed0</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по творчеству М.Ю. Лермонтова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5">
              <w:r>
                <w:rPr>
                  <w:rStyle w:val="Style11"/>
                  <w:rFonts w:ascii="Times New Roman" w:hAnsi="Times New Roman"/>
                  <w:b w:val="false"/>
                  <w:i w:val="false"/>
                  <w:color w:val="0000FF"/>
                  <w:sz w:val="22"/>
                  <w:u w:val="single"/>
                </w:rPr>
                <w:t>https://m.edsoo.ru/8bc45fe8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75</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76</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Жизнь и творчество. История создания поэмы «Мёртвые души»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6">
              <w:r>
                <w:rPr>
                  <w:rStyle w:val="Style11"/>
                  <w:rFonts w:ascii="Times New Roman" w:hAnsi="Times New Roman"/>
                  <w:b w:val="false"/>
                  <w:i w:val="false"/>
                  <w:color w:val="0000FF"/>
                  <w:sz w:val="22"/>
                  <w:u w:val="single"/>
                </w:rPr>
                <w:t>https://m.edsoo.ru/8bc46146</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77</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Образы помещиков</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7">
              <w:r>
                <w:rPr>
                  <w:rStyle w:val="Style11"/>
                  <w:rFonts w:ascii="Times New Roman" w:hAnsi="Times New Roman"/>
                  <w:b w:val="false"/>
                  <w:i w:val="false"/>
                  <w:color w:val="0000FF"/>
                  <w:sz w:val="22"/>
                  <w:u w:val="single"/>
                </w:rPr>
                <w:t>https://m.edsoo.ru/8bc46254</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78</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Система образов</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8">
              <w:r>
                <w:rPr>
                  <w:rStyle w:val="Style11"/>
                  <w:rFonts w:ascii="Times New Roman" w:hAnsi="Times New Roman"/>
                  <w:b w:val="false"/>
                  <w:i w:val="false"/>
                  <w:color w:val="0000FF"/>
                  <w:sz w:val="22"/>
                  <w:u w:val="single"/>
                </w:rPr>
                <w:t>https://m.edsoo.ru/8bc4636c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79</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Образ города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9">
              <w:r>
                <w:rPr>
                  <w:rStyle w:val="Style11"/>
                  <w:rFonts w:ascii="Times New Roman" w:hAnsi="Times New Roman"/>
                  <w:b w:val="false"/>
                  <w:i w:val="false"/>
                  <w:color w:val="0000FF"/>
                  <w:sz w:val="22"/>
                  <w:u w:val="single"/>
                </w:rPr>
                <w:t>https://m.edsoo.ru/8bc4648e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80</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Образ Чичикова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0">
              <w:r>
                <w:rPr>
                  <w:rStyle w:val="Style11"/>
                  <w:rFonts w:ascii="Times New Roman" w:hAnsi="Times New Roman"/>
                  <w:b w:val="false"/>
                  <w:i w:val="false"/>
                  <w:color w:val="0000FF"/>
                  <w:sz w:val="22"/>
                  <w:u w:val="single"/>
                </w:rPr>
                <w:t>https://m.edsoo.ru/8bc465a6</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Образ России, народа и автора в поэме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1">
              <w:r>
                <w:rPr>
                  <w:rStyle w:val="Style11"/>
                  <w:rFonts w:ascii="Times New Roman" w:hAnsi="Times New Roman"/>
                  <w:b w:val="false"/>
                  <w:i w:val="false"/>
                  <w:color w:val="0000FF"/>
                  <w:sz w:val="22"/>
                  <w:u w:val="single"/>
                </w:rPr>
                <w:t>https://m.edsoo.ru/8bc466aa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специфика жанра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2">
              <w:r>
                <w:rPr>
                  <w:rStyle w:val="Style11"/>
                  <w:rFonts w:ascii="Times New Roman" w:hAnsi="Times New Roman"/>
                  <w:b w:val="false"/>
                  <w:i w:val="false"/>
                  <w:color w:val="0000FF"/>
                  <w:sz w:val="22"/>
                  <w:u w:val="single"/>
                </w:rPr>
                <w:t>https://m.edsoo.ru/8bc467ae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83</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Итоговый урок по "Мертвым душам" Н.В. Гоголя"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3">
              <w:r>
                <w:rPr>
                  <w:rStyle w:val="Style11"/>
                  <w:rFonts w:ascii="Times New Roman" w:hAnsi="Times New Roman"/>
                  <w:b w:val="false"/>
                  <w:i w:val="false"/>
                  <w:color w:val="0000FF"/>
                  <w:sz w:val="22"/>
                  <w:u w:val="single"/>
                </w:rPr>
                <w:t>https://m.edsoo.ru/8bc46a7e</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84</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домашнему сочинению по "Мертвым душам</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85</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по поэме Н.В. Гоголя "Мертвые души"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86</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В мире литературы первой половины ХIХ века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87</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4">
              <w:r>
                <w:rPr>
                  <w:rStyle w:val="Style11"/>
                  <w:rFonts w:ascii="Times New Roman" w:hAnsi="Times New Roman"/>
                  <w:b w:val="false"/>
                  <w:i w:val="false"/>
                  <w:color w:val="0000FF"/>
                  <w:sz w:val="22"/>
                  <w:u w:val="single"/>
                </w:rPr>
                <w:t>https://m.edsoo.ru/8bc46b8c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88</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5">
              <w:r>
                <w:rPr>
                  <w:rStyle w:val="Style11"/>
                  <w:rFonts w:ascii="Times New Roman" w:hAnsi="Times New Roman"/>
                  <w:b w:val="false"/>
                  <w:i w:val="false"/>
                  <w:color w:val="0000FF"/>
                  <w:sz w:val="22"/>
                  <w:u w:val="single"/>
                </w:rPr>
                <w:t>https://m.edsoo.ru/8bc46c9a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89</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90</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6">
              <w:r>
                <w:rPr>
                  <w:rStyle w:val="Style11"/>
                  <w:rFonts w:ascii="Times New Roman" w:hAnsi="Times New Roman"/>
                  <w:b w:val="false"/>
                  <w:i w:val="false"/>
                  <w:color w:val="0000FF"/>
                  <w:sz w:val="22"/>
                  <w:u w:val="single"/>
                </w:rPr>
                <w:t>https://m.edsoo.ru/8bc46db2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7">
              <w:r>
                <w:rPr>
                  <w:rStyle w:val="Style11"/>
                  <w:rFonts w:ascii="Times New Roman" w:hAnsi="Times New Roman"/>
                  <w:b w:val="false"/>
                  <w:i w:val="false"/>
                  <w:color w:val="0000FF"/>
                  <w:sz w:val="22"/>
                  <w:u w:val="single"/>
                </w:rPr>
                <w:t>https://m.edsoo.ru/8bc46ed4</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93</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94</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95</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8">
              <w:r>
                <w:rPr>
                  <w:rStyle w:val="Style11"/>
                  <w:rFonts w:ascii="Times New Roman" w:hAnsi="Times New Roman"/>
                  <w:b w:val="false"/>
                  <w:i w:val="false"/>
                  <w:color w:val="0000FF"/>
                  <w:sz w:val="22"/>
                  <w:u w:val="single"/>
                </w:rPr>
                <w:t>https://m.edsoo.ru/8bc4728a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96</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9">
              <w:r>
                <w:rPr>
                  <w:rStyle w:val="Style11"/>
                  <w:rFonts w:ascii="Times New Roman" w:hAnsi="Times New Roman"/>
                  <w:b w:val="false"/>
                  <w:i w:val="false"/>
                  <w:color w:val="0000FF"/>
                  <w:sz w:val="22"/>
                  <w:u w:val="single"/>
                </w:rPr>
                <w:t>https://m.edsoo.ru/8bc47398</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97</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0">
              <w:r>
                <w:rPr>
                  <w:rStyle w:val="Style11"/>
                  <w:rFonts w:ascii="Times New Roman" w:hAnsi="Times New Roman"/>
                  <w:b w:val="false"/>
                  <w:i w:val="false"/>
                  <w:color w:val="0000FF"/>
                  <w:sz w:val="22"/>
                  <w:u w:val="single"/>
                </w:rPr>
                <w:t>https://m.edsoo.ru/8bc408c2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98</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1">
              <w:r>
                <w:rPr>
                  <w:rStyle w:val="Style11"/>
                  <w:rFonts w:ascii="Times New Roman" w:hAnsi="Times New Roman"/>
                  <w:b w:val="false"/>
                  <w:i w:val="false"/>
                  <w:color w:val="0000FF"/>
                  <w:sz w:val="22"/>
                  <w:u w:val="single"/>
                </w:rPr>
                <w:t>https://m.edsoo.ru/8bc409d0</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99</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за год</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2">
              <w:r>
                <w:rPr>
                  <w:rStyle w:val="Style11"/>
                  <w:rFonts w:ascii="Times New Roman" w:hAnsi="Times New Roman"/>
                  <w:b w:val="false"/>
                  <w:i w:val="false"/>
                  <w:color w:val="0000FF"/>
                  <w:sz w:val="22"/>
                  <w:u w:val="single"/>
                </w:rPr>
                <w:t>https://m.edsoo.ru/8bc4749c</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3">
              <w:r>
                <w:rPr>
                  <w:rStyle w:val="Style11"/>
                  <w:rFonts w:ascii="Times New Roman" w:hAnsi="Times New Roman"/>
                  <w:b w:val="false"/>
                  <w:i w:val="false"/>
                  <w:color w:val="0000FF"/>
                  <w:sz w:val="22"/>
                  <w:u w:val="single"/>
                </w:rPr>
                <w:t>https://m.edsoo.ru/8bc475aa</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4">
              <w:r>
                <w:rPr>
                  <w:rStyle w:val="Style11"/>
                  <w:rFonts w:ascii="Times New Roman" w:hAnsi="Times New Roman"/>
                  <w:b w:val="false"/>
                  <w:i w:val="false"/>
                  <w:color w:val="0000FF"/>
                  <w:sz w:val="22"/>
                  <w:u w:val="single"/>
                </w:rPr>
                <w:t>https://m.edsoo.ru/8bc476c2</w:t>
              </w:r>
            </w:hyperlink>
          </w:p>
        </w:tc>
      </w:tr>
      <w:tr>
        <w:trPr>
          <w:trHeight w:val="144" w:hRule="atLeast"/>
        </w:trPr>
        <w:tc>
          <w:tcPr>
            <w:tcW w:w="64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
          </w:p>
        </w:tc>
        <w:tc>
          <w:tcPr>
            <w:tcW w:w="160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c>
          <w:tcPr>
            <w:tcW w:w="27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
          </w:p>
        </w:tc>
      </w:tr>
      <w:tr>
        <w:trPr>
          <w:trHeight w:val="144" w:hRule="atLeast"/>
        </w:trPr>
        <w:tc>
          <w:tcPr>
            <w:tcW w:w="368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2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69"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sectPr>
          <w:type w:val="nextPage"/>
          <w:pgSz w:orient="landscape" w:w="16383" w:h="11906"/>
          <w:pgMar w:left="1800" w:right="1800" w:header="0" w:top="1440" w:footer="0" w:bottom="1440" w:gutter="0"/>
          <w:pgNumType w:fmt="decimal"/>
          <w:formProt w:val="false"/>
          <w:textDirection w:val="lrTb"/>
          <w:docGrid w:type="default" w:linePitch="100" w:charSpace="4096"/>
        </w:sectPr>
        <w:pStyle w:val="Normal"/>
        <w:rPr/>
      </w:pPr>
      <w:bookmarkStart w:id="104" w:name="block-1054402"/>
      <w:bookmarkStart w:id="105" w:name="block-1054402"/>
      <w:bookmarkEnd w:id="105"/>
      <w:r>
        <w:rPr/>
      </w:r>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106" w:name="block-1054406"/>
      <w:bookmarkStart w:id="107" w:name="block-10544061"/>
      <w:bookmarkEnd w:id="106"/>
      <w:bookmarkEnd w:id="107"/>
      <w:r>
        <w:rPr>
          <w:rFonts w:ascii="Times New Roman" w:hAnsi="Times New Roman"/>
          <w:b w:val="false"/>
          <w:i w:val="false"/>
          <w:color w:val="000000"/>
          <w:sz w:val="28"/>
        </w:rPr>
        <w:t>​</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00000A"/>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Header"/>
    <w:basedOn w:val="Normal"/>
    <w:link w:val="HeaderChar"/>
    <w:uiPriority w:val="99"/>
    <w:unhideWhenUsed/>
    <w:rsid w:val="00841cd9"/>
    <w:pPr>
      <w:tabs>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e80" TargetMode="External"/><Relationship Id="rId3" Type="http://schemas.openxmlformats.org/officeDocument/2006/relationships/hyperlink" Target="https://m.edsoo.ru/7f413e80" TargetMode="External"/><Relationship Id="rId4" Type="http://schemas.openxmlformats.org/officeDocument/2006/relationships/hyperlink" Target="https://m.edsoo.ru/7f413e80" TargetMode="External"/><Relationship Id="rId5" Type="http://schemas.openxmlformats.org/officeDocument/2006/relationships/hyperlink" Target="https://m.edsoo.ru/7f413e80" TargetMode="External"/><Relationship Id="rId6" Type="http://schemas.openxmlformats.org/officeDocument/2006/relationships/hyperlink" Target="https://m.edsoo.ru/7f413e80" TargetMode="External"/><Relationship Id="rId7" Type="http://schemas.openxmlformats.org/officeDocument/2006/relationships/hyperlink" Target="https://m.edsoo.ru/7f413e80" TargetMode="External"/><Relationship Id="rId8" Type="http://schemas.openxmlformats.org/officeDocument/2006/relationships/hyperlink" Target="https://m.edsoo.ru/7f413e80" TargetMode="External"/><Relationship Id="rId9" Type="http://schemas.openxmlformats.org/officeDocument/2006/relationships/hyperlink" Target="https://m.edsoo.ru/7f413e80" TargetMode="External"/><Relationship Id="rId10" Type="http://schemas.openxmlformats.org/officeDocument/2006/relationships/hyperlink" Target="https://m.edsoo.ru/7f413e80" TargetMode="External"/><Relationship Id="rId11" Type="http://schemas.openxmlformats.org/officeDocument/2006/relationships/hyperlink" Target="https://m.edsoo.ru/7f413e80" TargetMode="External"/><Relationship Id="rId12" Type="http://schemas.openxmlformats.org/officeDocument/2006/relationships/hyperlink" Target="https://m.edsoo.ru/7f413e80" TargetMode="External"/><Relationship Id="rId13" Type="http://schemas.openxmlformats.org/officeDocument/2006/relationships/hyperlink" Target="https://m.edsoo.ru/7f413e80" TargetMode="External"/><Relationship Id="rId14" Type="http://schemas.openxmlformats.org/officeDocument/2006/relationships/hyperlink" Target="https://m.edsoo.ru/7f413e80" TargetMode="External"/><Relationship Id="rId15" Type="http://schemas.openxmlformats.org/officeDocument/2006/relationships/hyperlink" Target="https://m.edsoo.ru/7f413e80" TargetMode="External"/><Relationship Id="rId16" Type="http://schemas.openxmlformats.org/officeDocument/2006/relationships/hyperlink" Target="https://m.edsoo.ru/7f413e80" TargetMode="External"/><Relationship Id="rId17" Type="http://schemas.openxmlformats.org/officeDocument/2006/relationships/hyperlink" Target="https://m.edsoo.ru/7f413e80" TargetMode="External"/><Relationship Id="rId18" Type="http://schemas.openxmlformats.org/officeDocument/2006/relationships/hyperlink" Target="https://m.edsoo.ru/7f413e80" TargetMode="External"/><Relationship Id="rId19" Type="http://schemas.openxmlformats.org/officeDocument/2006/relationships/hyperlink" Target="https://m.edsoo.ru/7f413e80" TargetMode="External"/><Relationship Id="rId20" Type="http://schemas.openxmlformats.org/officeDocument/2006/relationships/hyperlink" Target="https://m.edsoo.ru/7f413e80" TargetMode="External"/><Relationship Id="rId21" Type="http://schemas.openxmlformats.org/officeDocument/2006/relationships/hyperlink" Target="https://m.edsoo.ru/7f413e80" TargetMode="External"/><Relationship Id="rId22" Type="http://schemas.openxmlformats.org/officeDocument/2006/relationships/hyperlink" Target="https://m.edsoo.ru/7f413e80" TargetMode="External"/><Relationship Id="rId23" Type="http://schemas.openxmlformats.org/officeDocument/2006/relationships/hyperlink" Target="https://m.edsoo.ru/7f413e80" TargetMode="External"/><Relationship Id="rId24" Type="http://schemas.openxmlformats.org/officeDocument/2006/relationships/hyperlink" Target="https://m.edsoo.ru/7f413e80" TargetMode="External"/><Relationship Id="rId25" Type="http://schemas.openxmlformats.org/officeDocument/2006/relationships/hyperlink" Target="https://m.edsoo.ru/7f413e80" TargetMode="External"/><Relationship Id="rId26" Type="http://schemas.openxmlformats.org/officeDocument/2006/relationships/hyperlink" Target="https://m.edsoo.ru/7f413e80" TargetMode="External"/><Relationship Id="rId27" Type="http://schemas.openxmlformats.org/officeDocument/2006/relationships/hyperlink" Target="https://m.edsoo.ru/7f413e80" TargetMode="External"/><Relationship Id="rId28" Type="http://schemas.openxmlformats.org/officeDocument/2006/relationships/hyperlink" Target="https://m.edsoo.ru/7f413e80" TargetMode="External"/><Relationship Id="rId29" Type="http://schemas.openxmlformats.org/officeDocument/2006/relationships/hyperlink" Target="https://m.edsoo.ru/7f413e80" TargetMode="External"/><Relationship Id="rId30" Type="http://schemas.openxmlformats.org/officeDocument/2006/relationships/hyperlink" Target="https://m.edsoo.ru/7f41542e" TargetMode="External"/><Relationship Id="rId3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3" Type="http://schemas.openxmlformats.org/officeDocument/2006/relationships/hyperlink" Target="https://m.edsoo.ru/7f41542e" TargetMode="External"/><Relationship Id="rId34" Type="http://schemas.openxmlformats.org/officeDocument/2006/relationships/hyperlink" Target="https://m.edsoo.ru/7f41542e" TargetMode="External"/><Relationship Id="rId35" Type="http://schemas.openxmlformats.org/officeDocument/2006/relationships/hyperlink" Target="https://m.edsoo.ru/7f41542e" TargetMode="External"/><Relationship Id="rId36" Type="http://schemas.openxmlformats.org/officeDocument/2006/relationships/hyperlink" Target="https://m.edsoo.ru/7f41542e" TargetMode="External"/><Relationship Id="rId37" Type="http://schemas.openxmlformats.org/officeDocument/2006/relationships/hyperlink" Target="https://m.edsoo.ru/7f41542e" TargetMode="External"/><Relationship Id="rId38" Type="http://schemas.openxmlformats.org/officeDocument/2006/relationships/hyperlink" Target="https://m.edsoo.ru/7f41542e" TargetMode="External"/><Relationship Id="rId39" Type="http://schemas.openxmlformats.org/officeDocument/2006/relationships/hyperlink" Target="https://m.edsoo.ru/7f41542e" TargetMode="External"/><Relationship Id="rId40" Type="http://schemas.openxmlformats.org/officeDocument/2006/relationships/hyperlink" Target="https://m.edsoo.ru/7f41542e" TargetMode="External"/><Relationship Id="rId41" Type="http://schemas.openxmlformats.org/officeDocument/2006/relationships/hyperlink" Target="https://m.edsoo.ru/7f41542e" TargetMode="External"/><Relationship Id="rId42" Type="http://schemas.openxmlformats.org/officeDocument/2006/relationships/hyperlink" Target="https://m.edsoo.ru/7f41542e" TargetMode="External"/><Relationship Id="rId43" Type="http://schemas.openxmlformats.org/officeDocument/2006/relationships/hyperlink" Target="https://m.edsoo.ru/7f41542e" TargetMode="External"/><Relationship Id="rId44" Type="http://schemas.openxmlformats.org/officeDocument/2006/relationships/hyperlink" Target="https://m.edsoo.ru/7f41542e" TargetMode="External"/><Relationship Id="rId45" Type="http://schemas.openxmlformats.org/officeDocument/2006/relationships/hyperlink" Target="https://m.edsoo.ru/7f41542e" TargetMode="External"/><Relationship Id="rId46" Type="http://schemas.openxmlformats.org/officeDocument/2006/relationships/hyperlink" Target="https://m.edsoo.ru/7f41542e" TargetMode="External"/><Relationship Id="rId47" Type="http://schemas.openxmlformats.org/officeDocument/2006/relationships/hyperlink" Target="https://m.edsoo.ru/7f41542e" TargetMode="External"/><Relationship Id="rId48" Type="http://schemas.openxmlformats.org/officeDocument/2006/relationships/hyperlink" Target="https://m.edsoo.ru/7f41542e" TargetMode="External"/><Relationship Id="rId49" Type="http://schemas.openxmlformats.org/officeDocument/2006/relationships/hyperlink" Target="https://m.edsoo.ru/7f41542e" TargetMode="External"/><Relationship Id="rId50" Type="http://schemas.openxmlformats.org/officeDocument/2006/relationships/hyperlink" Target="https://m.edsoo.ru/7f41542e" TargetMode="External"/><Relationship Id="rId51" Type="http://schemas.openxmlformats.org/officeDocument/2006/relationships/hyperlink" Target="https://m.edsoo.ru/7f41542e" TargetMode="External"/><Relationship Id="rId52" Type="http://schemas.openxmlformats.org/officeDocument/2006/relationships/hyperlink" Target="https://m.edsoo.ru/7f41542e" TargetMode="External"/><Relationship Id="rId53" Type="http://schemas.openxmlformats.org/officeDocument/2006/relationships/hyperlink" Target="https://m.edsoo.ru/7f41542e" TargetMode="External"/><Relationship Id="rId54" Type="http://schemas.openxmlformats.org/officeDocument/2006/relationships/hyperlink" Target="https://m.edsoo.ru/7f41542e" TargetMode="External"/><Relationship Id="rId55" Type="http://schemas.openxmlformats.org/officeDocument/2006/relationships/hyperlink" Target="https://m.edsoo.ru/7f41542e" TargetMode="External"/><Relationship Id="rId56" Type="http://schemas.openxmlformats.org/officeDocument/2006/relationships/hyperlink" Target="https://m.edsoo.ru/7f41542e" TargetMode="External"/><Relationship Id="rId57" Type="http://schemas.openxmlformats.org/officeDocument/2006/relationships/hyperlink" Target="https://m.edsoo.ru/7f41542e" TargetMode="External"/><Relationship Id="rId58" Type="http://schemas.openxmlformats.org/officeDocument/2006/relationships/hyperlink" Target="https://m.edsoo.ru/7f41542e" TargetMode="External"/><Relationship Id="rId59" Type="http://schemas.openxmlformats.org/officeDocument/2006/relationships/hyperlink" Target="https://m.edsoo.ru/7f41727e" TargetMode="External"/><Relationship Id="rId60" Type="http://schemas.openxmlformats.org/officeDocument/2006/relationships/hyperlink" Target="https://m.edsoo.ru/7f41727e" TargetMode="External"/><Relationship Id="rId61" Type="http://schemas.openxmlformats.org/officeDocument/2006/relationships/hyperlink" Target="https://m.edsoo.ru/7f41727e" TargetMode="External"/><Relationship Id="rId62" Type="http://schemas.openxmlformats.org/officeDocument/2006/relationships/hyperlink" Target="https://m.edsoo.ru/7f41727e" TargetMode="External"/><Relationship Id="rId63" Type="http://schemas.openxmlformats.org/officeDocument/2006/relationships/hyperlink" Target="https://m.edsoo.ru/7f41727e" TargetMode="External"/><Relationship Id="rId64" Type="http://schemas.openxmlformats.org/officeDocument/2006/relationships/hyperlink" Target="https://m.edsoo.ru/7f41727e" TargetMode="External"/><Relationship Id="rId65" Type="http://schemas.openxmlformats.org/officeDocument/2006/relationships/hyperlink" Target="https://m.edsoo.ru/7f41727e" TargetMode="External"/><Relationship Id="rId66" Type="http://schemas.openxmlformats.org/officeDocument/2006/relationships/hyperlink" Target="https://m.edsoo.ru/7f41727e" TargetMode="External"/><Relationship Id="rId67" Type="http://schemas.openxmlformats.org/officeDocument/2006/relationships/hyperlink" Target="https://m.edsoo.ru/7f41727e" TargetMode="External"/><Relationship Id="rId68" Type="http://schemas.openxmlformats.org/officeDocument/2006/relationships/hyperlink" Target="https://m.edsoo.ru/7f41727e" TargetMode="External"/><Relationship Id="rId69" Type="http://schemas.openxmlformats.org/officeDocument/2006/relationships/hyperlink" Target="https://m.edsoo.ru/7f41727e" TargetMode="External"/><Relationship Id="rId70" Type="http://schemas.openxmlformats.org/officeDocument/2006/relationships/hyperlink" Target="https://m.edsoo.ru/7f41727e" TargetMode="External"/><Relationship Id="rId71" Type="http://schemas.openxmlformats.org/officeDocument/2006/relationships/hyperlink" Target="https://m.edsoo.ru/7f41727e" TargetMode="External"/><Relationship Id="rId72" Type="http://schemas.openxmlformats.org/officeDocument/2006/relationships/hyperlink" Target="https://m.edsoo.ru/7f41727e" TargetMode="External"/><Relationship Id="rId73" Type="http://schemas.openxmlformats.org/officeDocument/2006/relationships/hyperlink" Target="https://m.edsoo.ru/7f41727e" TargetMode="External"/><Relationship Id="rId74" Type="http://schemas.openxmlformats.org/officeDocument/2006/relationships/hyperlink" Target="https://m.edsoo.ru/7f41727e" TargetMode="External"/><Relationship Id="rId75" Type="http://schemas.openxmlformats.org/officeDocument/2006/relationships/hyperlink" Target="https://m.edsoo.ru/7f41727e" TargetMode="External"/><Relationship Id="rId76" Type="http://schemas.openxmlformats.org/officeDocument/2006/relationships/hyperlink" Target="https://m.edsoo.ru/7f41727e" TargetMode="External"/><Relationship Id="rId77" Type="http://schemas.openxmlformats.org/officeDocument/2006/relationships/hyperlink" Target="https://m.edsoo.ru/7f41727e" TargetMode="External"/><Relationship Id="rId78" Type="http://schemas.openxmlformats.org/officeDocument/2006/relationships/hyperlink" Target="https://m.edsoo.ru/7f41727e" TargetMode="External"/><Relationship Id="rId79" Type="http://schemas.openxmlformats.org/officeDocument/2006/relationships/hyperlink" Target="https://m.edsoo.ru/7f41727e" TargetMode="External"/><Relationship Id="rId80" Type="http://schemas.openxmlformats.org/officeDocument/2006/relationships/hyperlink" Target="https://m.edsoo.ru/7f41727e" TargetMode="External"/><Relationship Id="rId81" Type="http://schemas.openxmlformats.org/officeDocument/2006/relationships/hyperlink" Target="https://m.edsoo.ru/7f41727e" TargetMode="External"/><Relationship Id="rId8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4" Type="http://schemas.openxmlformats.org/officeDocument/2006/relationships/hyperlink" Target="https://m.edsoo.ru/7f41727e" TargetMode="External"/><Relationship Id="rId85" Type="http://schemas.openxmlformats.org/officeDocument/2006/relationships/hyperlink" Target="https://m.edsoo.ru/7f41727e" TargetMode="External"/><Relationship Id="rId86" Type="http://schemas.openxmlformats.org/officeDocument/2006/relationships/hyperlink" Target="https://m.edsoo.ru/7f41727e" TargetMode="External"/><Relationship Id="rId87" Type="http://schemas.openxmlformats.org/officeDocument/2006/relationships/hyperlink" Target="https://m.edsoo.ru/7f41727e" TargetMode="External"/><Relationship Id="rId88" Type="http://schemas.openxmlformats.org/officeDocument/2006/relationships/hyperlink" Target="https://m.edsoo.ru/7f4196be" TargetMode="External"/><Relationship Id="rId89" Type="http://schemas.openxmlformats.org/officeDocument/2006/relationships/hyperlink" Target="https://m.edsoo.ru/7f4196be" TargetMode="External"/><Relationship Id="rId90" Type="http://schemas.openxmlformats.org/officeDocument/2006/relationships/hyperlink" Target="https://m.edsoo.ru/7f4196be" TargetMode="External"/><Relationship Id="rId91" Type="http://schemas.openxmlformats.org/officeDocument/2006/relationships/hyperlink" Target="https://m.edsoo.ru/7f4196be" TargetMode="External"/><Relationship Id="rId92" Type="http://schemas.openxmlformats.org/officeDocument/2006/relationships/hyperlink" Target="https://m.edsoo.ru/7f4196be" TargetMode="External"/><Relationship Id="rId93" Type="http://schemas.openxmlformats.org/officeDocument/2006/relationships/hyperlink" Target="https://m.edsoo.ru/7f4196be" TargetMode="External"/><Relationship Id="rId94" Type="http://schemas.openxmlformats.org/officeDocument/2006/relationships/hyperlink" Target="https://m.edsoo.ru/7f4196be" TargetMode="External"/><Relationship Id="rId95" Type="http://schemas.openxmlformats.org/officeDocument/2006/relationships/hyperlink" Target="https://m.edsoo.ru/7f4196be" TargetMode="External"/><Relationship Id="rId96" Type="http://schemas.openxmlformats.org/officeDocument/2006/relationships/hyperlink" Target="https://m.edsoo.ru/7f4196be" TargetMode="External"/><Relationship Id="rId97" Type="http://schemas.openxmlformats.org/officeDocument/2006/relationships/hyperlink" Target="https://m.edsoo.ru/7f4196be" TargetMode="External"/><Relationship Id="rId98"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0"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02" Type="http://schemas.openxmlformats.org/officeDocument/2006/relationships/hyperlink" Target="https://m.edsoo.ru/7f4196be" TargetMode="External"/><Relationship Id="rId103"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06" Type="http://schemas.openxmlformats.org/officeDocument/2006/relationships/hyperlink" Target="https://m.edsoo.ru/7f4196be" TargetMode="External"/><Relationship Id="rId107"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09" Type="http://schemas.openxmlformats.org/officeDocument/2006/relationships/hyperlink" Target="https://m.edsoo.ru/7f4196be" TargetMode="External"/><Relationship Id="rId110"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13" Type="http://schemas.openxmlformats.org/officeDocument/2006/relationships/hyperlink" Target="https://m.edsoo.ru/7f41b720" TargetMode="External"/><Relationship Id="rId114" Type="http://schemas.openxmlformats.org/officeDocument/2006/relationships/hyperlink" Target="https://m.edsoo.ru/7f41b720" TargetMode="External"/><Relationship Id="rId115" Type="http://schemas.openxmlformats.org/officeDocument/2006/relationships/hyperlink" Target="https://m.edsoo.ru/7f41b720" TargetMode="External"/><Relationship Id="rId116" Type="http://schemas.openxmlformats.org/officeDocument/2006/relationships/hyperlink" Target="https://m.edsoo.ru/7f41b720" TargetMode="External"/><Relationship Id="rId117" Type="http://schemas.openxmlformats.org/officeDocument/2006/relationships/hyperlink" Target="https://m.edsoo.ru/7f41b720" TargetMode="External"/><Relationship Id="rId118" Type="http://schemas.openxmlformats.org/officeDocument/2006/relationships/hyperlink" Target="https://m.edsoo.ru/7f41b720" TargetMode="External"/><Relationship Id="rId119" Type="http://schemas.openxmlformats.org/officeDocument/2006/relationships/hyperlink" Target="https://m.edsoo.ru/7f41b720" TargetMode="External"/><Relationship Id="rId120" Type="http://schemas.openxmlformats.org/officeDocument/2006/relationships/hyperlink" Target="https://m.edsoo.ru/7f41b720" TargetMode="External"/><Relationship Id="rId121" Type="http://schemas.openxmlformats.org/officeDocument/2006/relationships/hyperlink" Target="https://m.edsoo.ru/7f41b720" TargetMode="External"/><Relationship Id="rId122" Type="http://schemas.openxmlformats.org/officeDocument/2006/relationships/hyperlink" Target="https://m.edsoo.ru/7f41b720" TargetMode="External"/><Relationship Id="rId123"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28"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2" Type="http://schemas.openxmlformats.org/officeDocument/2006/relationships/hyperlink" Target="https://m.edsoo.ru/8a19572a" TargetMode="External"/><Relationship Id="rId133" Type="http://schemas.openxmlformats.org/officeDocument/2006/relationships/hyperlink" Target="https://m.edsoo.ru/8a195838" TargetMode="External"/><Relationship Id="rId134" Type="http://schemas.openxmlformats.org/officeDocument/2006/relationships/hyperlink" Target="https://m.edsoo.ru/8a195946" TargetMode="External"/><Relationship Id="rId135" Type="http://schemas.openxmlformats.org/officeDocument/2006/relationships/hyperlink" Target="https://m.edsoo.ru/8a195a5e" TargetMode="External"/><Relationship Id="rId136" Type="http://schemas.openxmlformats.org/officeDocument/2006/relationships/hyperlink" Target="https://m.edsoo.ru/8a195c02" TargetMode="External"/><Relationship Id="rId137" Type="http://schemas.openxmlformats.org/officeDocument/2006/relationships/hyperlink" Target="https://m.edsoo.ru/8a195d1a" TargetMode="External"/><Relationship Id="rId138" Type="http://schemas.openxmlformats.org/officeDocument/2006/relationships/hyperlink" Target="https://m.edsoo.ru/8a195e28" TargetMode="External"/><Relationship Id="rId139" Type="http://schemas.openxmlformats.org/officeDocument/2006/relationships/hyperlink" Target="https://m.edsoo.ru/8a196062" TargetMode="External"/><Relationship Id="rId140" Type="http://schemas.openxmlformats.org/officeDocument/2006/relationships/hyperlink" Target="https://m.edsoo.ru/8a196170" TargetMode="External"/><Relationship Id="rId141" Type="http://schemas.openxmlformats.org/officeDocument/2006/relationships/hyperlink" Target="https://m.edsoo.ru/8a19629c" TargetMode="External"/><Relationship Id="rId142" Type="http://schemas.openxmlformats.org/officeDocument/2006/relationships/hyperlink" Target="https://m.edsoo.ru/8a196418" TargetMode="External"/><Relationship Id="rId143" Type="http://schemas.openxmlformats.org/officeDocument/2006/relationships/hyperlink" Target="https://m.edsoo.ru/8a19658a" TargetMode="External"/><Relationship Id="rId144" Type="http://schemas.openxmlformats.org/officeDocument/2006/relationships/hyperlink" Target="https://m.edsoo.ru/8a19671a" TargetMode="External"/><Relationship Id="rId145" Type="http://schemas.openxmlformats.org/officeDocument/2006/relationships/hyperlink" Target="https://m.edsoo.ru/8a19685a" TargetMode="External"/><Relationship Id="rId146" Type="http://schemas.openxmlformats.org/officeDocument/2006/relationships/hyperlink" Target="https://m.edsoo.ru/8a196a9e" TargetMode="External"/><Relationship Id="rId147" Type="http://schemas.openxmlformats.org/officeDocument/2006/relationships/hyperlink" Target="https://m.edsoo.ru/8a196bfc" TargetMode="External"/><Relationship Id="rId148" Type="http://schemas.openxmlformats.org/officeDocument/2006/relationships/hyperlink" Target="https://m.edsoo.ru/8a196daa" TargetMode="External"/><Relationship Id="rId149" Type="http://schemas.openxmlformats.org/officeDocument/2006/relationships/hyperlink" Target="https://m.edsoo.ru/8a196ed6" TargetMode="External"/><Relationship Id="rId150" Type="http://schemas.openxmlformats.org/officeDocument/2006/relationships/hyperlink" Target="https://m.edsoo.ru/8a196fee" TargetMode="External"/><Relationship Id="rId151" Type="http://schemas.openxmlformats.org/officeDocument/2006/relationships/hyperlink" Target="https://m.edsoo.ru/8a1970fc" TargetMode="External"/><Relationship Id="rId152" Type="http://schemas.openxmlformats.org/officeDocument/2006/relationships/hyperlink" Target="https://m.edsoo.ru/8a19720a" TargetMode="External"/><Relationship Id="rId153" Type="http://schemas.openxmlformats.org/officeDocument/2006/relationships/hyperlink" Target="https://m.edsoo.ru/8a197354" TargetMode="External"/><Relationship Id="rId154" Type="http://schemas.openxmlformats.org/officeDocument/2006/relationships/hyperlink" Target="https://m.edsoo.ru/8a1974e4" TargetMode="External"/><Relationship Id="rId155" Type="http://schemas.openxmlformats.org/officeDocument/2006/relationships/hyperlink" Target="https://m.edsoo.ru/8a197610" TargetMode="External"/><Relationship Id="rId156" Type="http://schemas.openxmlformats.org/officeDocument/2006/relationships/hyperlink" Target="https://m.edsoo.ru/8a197728" TargetMode="External"/><Relationship Id="rId157" Type="http://schemas.openxmlformats.org/officeDocument/2006/relationships/hyperlink" Target="https://m.edsoo.ru/8a197840" TargetMode="External"/><Relationship Id="rId158" Type="http://schemas.openxmlformats.org/officeDocument/2006/relationships/hyperlink" Target="https://m.edsoo.ru/8a197bb0" TargetMode="External"/><Relationship Id="rId159" Type="http://schemas.openxmlformats.org/officeDocument/2006/relationships/hyperlink" Target="https://m.edsoo.ru/8a197d4a" TargetMode="External"/><Relationship Id="rId160" Type="http://schemas.openxmlformats.org/officeDocument/2006/relationships/hyperlink" Target="https://m.edsoo.ru/8a197e58" TargetMode="External"/><Relationship Id="rId161" Type="http://schemas.openxmlformats.org/officeDocument/2006/relationships/hyperlink" Target="https://m.edsoo.ru/8a197fa2" TargetMode="External"/><Relationship Id="rId162" Type="http://schemas.openxmlformats.org/officeDocument/2006/relationships/hyperlink" Target="https://m.edsoo.ru/8a198128" TargetMode="External"/><Relationship Id="rId163" Type="http://schemas.openxmlformats.org/officeDocument/2006/relationships/hyperlink" Target="https://m.edsoo.ru/8a198268" TargetMode="External"/><Relationship Id="rId164" Type="http://schemas.openxmlformats.org/officeDocument/2006/relationships/hyperlink" Target="https://m.edsoo.ru/8a198754" TargetMode="External"/><Relationship Id="rId165" Type="http://schemas.openxmlformats.org/officeDocument/2006/relationships/hyperlink" Target="https://m.edsoo.ru/8a198876" TargetMode="External"/><Relationship Id="rId166" Type="http://schemas.openxmlformats.org/officeDocument/2006/relationships/hyperlink" Target="https://m.edsoo.ru/8a19898e" TargetMode="External"/><Relationship Id="rId167" Type="http://schemas.openxmlformats.org/officeDocument/2006/relationships/hyperlink" Target="https://m.edsoo.ru/8a198aba" TargetMode="External"/><Relationship Id="rId168" Type="http://schemas.openxmlformats.org/officeDocument/2006/relationships/hyperlink" Target="https://m.edsoo.ru/8a198c36" TargetMode="External"/><Relationship Id="rId169" Type="http://schemas.openxmlformats.org/officeDocument/2006/relationships/hyperlink" Target="https://m.edsoo.ru/8a198380" TargetMode="External"/><Relationship Id="rId170" Type="http://schemas.openxmlformats.org/officeDocument/2006/relationships/hyperlink" Target="https://m.edsoo.ru/8a198498" TargetMode="External"/><Relationship Id="rId171" Type="http://schemas.openxmlformats.org/officeDocument/2006/relationships/hyperlink" Target="https://m.edsoo.ru/8a1985ce" TargetMode="External"/><Relationship Id="rId172" Type="http://schemas.openxmlformats.org/officeDocument/2006/relationships/hyperlink" Target="https://m.edsoo.ru/8a198d80" TargetMode="External"/><Relationship Id="rId173" Type="http://schemas.openxmlformats.org/officeDocument/2006/relationships/hyperlink" Target="https://m.edsoo.ru/8a199028" TargetMode="External"/><Relationship Id="rId174" Type="http://schemas.openxmlformats.org/officeDocument/2006/relationships/hyperlink" Target="https://m.edsoo.ru/8a198ea2" TargetMode="External"/><Relationship Id="rId175" Type="http://schemas.openxmlformats.org/officeDocument/2006/relationships/hyperlink" Target="https://m.edsoo.ru/8a19914a" TargetMode="External"/><Relationship Id="rId176" Type="http://schemas.openxmlformats.org/officeDocument/2006/relationships/hyperlink" Target="https://m.edsoo.ru/8a199258" TargetMode="External"/><Relationship Id="rId177" Type="http://schemas.openxmlformats.org/officeDocument/2006/relationships/hyperlink" Target="https://m.edsoo.ru/8a199366" TargetMode="External"/><Relationship Id="rId178" Type="http://schemas.openxmlformats.org/officeDocument/2006/relationships/hyperlink" Target="https://m.edsoo.ru/8a19947e" TargetMode="External"/><Relationship Id="rId179" Type="http://schemas.openxmlformats.org/officeDocument/2006/relationships/hyperlink" Target="https://m.edsoo.ru/8a1995aa" TargetMode="External"/><Relationship Id="rId180" Type="http://schemas.openxmlformats.org/officeDocument/2006/relationships/hyperlink" Target="https://m.edsoo.ru/8a199820" TargetMode="External"/><Relationship Id="rId181" Type="http://schemas.openxmlformats.org/officeDocument/2006/relationships/hyperlink" Target="https://m.edsoo.ru/8a1999e2" TargetMode="External"/><Relationship Id="rId182" Type="http://schemas.openxmlformats.org/officeDocument/2006/relationships/hyperlink" Target="https://m.edsoo.ru/8a199b04" TargetMode="External"/><Relationship Id="rId183" Type="http://schemas.openxmlformats.org/officeDocument/2006/relationships/hyperlink" Target="https://m.edsoo.ru/8a199c30" TargetMode="External"/><Relationship Id="rId184" Type="http://schemas.openxmlformats.org/officeDocument/2006/relationships/hyperlink" Target="https://m.edsoo.ru/8a199d48" TargetMode="External"/><Relationship Id="rId185" Type="http://schemas.openxmlformats.org/officeDocument/2006/relationships/hyperlink" Target="https://m.edsoo.ru/8a199e60" TargetMode="External"/><Relationship Id="rId186" Type="http://schemas.openxmlformats.org/officeDocument/2006/relationships/hyperlink" Target="https://m.edsoo.ru/8bc29050" TargetMode="External"/><Relationship Id="rId187" Type="http://schemas.openxmlformats.org/officeDocument/2006/relationships/hyperlink" Target="https://m.edsoo.ru/8bc29154" TargetMode="External"/><Relationship Id="rId188" Type="http://schemas.openxmlformats.org/officeDocument/2006/relationships/hyperlink" Target="https://m.edsoo.ru/8bc2662a" TargetMode="External"/><Relationship Id="rId189" Type="http://schemas.openxmlformats.org/officeDocument/2006/relationships/hyperlink" Target="https://m.edsoo.ru/8bc26ba2" TargetMode="External"/><Relationship Id="rId190" Type="http://schemas.openxmlformats.org/officeDocument/2006/relationships/hyperlink" Target="https://m.edsoo.ru/8bc26918" TargetMode="External"/><Relationship Id="rId191" Type="http://schemas.openxmlformats.org/officeDocument/2006/relationships/hyperlink" Target="https://m.edsoo.ru/8bc26a6c" TargetMode="External"/><Relationship Id="rId192" Type="http://schemas.openxmlformats.org/officeDocument/2006/relationships/hyperlink" Target="https://m.edsoo.ru/8bc28452" TargetMode="External"/><Relationship Id="rId193" Type="http://schemas.openxmlformats.org/officeDocument/2006/relationships/hyperlink" Target="https://m.edsoo.ru/8bc28574" TargetMode="External"/><Relationship Id="rId194" Type="http://schemas.openxmlformats.org/officeDocument/2006/relationships/hyperlink" Target="https://m.edsoo.ru/8bc27b60" TargetMode="External"/><Relationship Id="rId195" Type="http://schemas.openxmlformats.org/officeDocument/2006/relationships/hyperlink" Target="https://m.edsoo.ru/8bc27c82" TargetMode="External"/><Relationship Id="rId196" Type="http://schemas.openxmlformats.org/officeDocument/2006/relationships/hyperlink" Target="https://m.edsoo.ru/8bc27da4" TargetMode="External"/><Relationship Id="rId197" Type="http://schemas.openxmlformats.org/officeDocument/2006/relationships/hyperlink" Target="https://m.edsoo.ru/8bc27f98" TargetMode="External"/><Relationship Id="rId198" Type="http://schemas.openxmlformats.org/officeDocument/2006/relationships/hyperlink" Target="https://m.edsoo.ru/8bc28146" TargetMode="External"/><Relationship Id="rId199" Type="http://schemas.openxmlformats.org/officeDocument/2006/relationships/hyperlink" Target="https://m.edsoo.ru/8bc27926" TargetMode="External"/><Relationship Id="rId200" Type="http://schemas.openxmlformats.org/officeDocument/2006/relationships/hyperlink" Target="https://m.edsoo.ru/8bc27a48" TargetMode="External"/><Relationship Id="rId201" Type="http://schemas.openxmlformats.org/officeDocument/2006/relationships/hyperlink" Target="https://m.edsoo.ru/8bc288a8" TargetMode="External"/><Relationship Id="rId202" Type="http://schemas.openxmlformats.org/officeDocument/2006/relationships/hyperlink" Target="https://m.edsoo.ru/8bc28b32" TargetMode="External"/><Relationship Id="rId203" Type="http://schemas.openxmlformats.org/officeDocument/2006/relationships/hyperlink" Target="https://m.edsoo.ru/8bc28c36" TargetMode="External"/><Relationship Id="rId204" Type="http://schemas.openxmlformats.org/officeDocument/2006/relationships/hyperlink" Target="https://m.edsoo.ru/8bc28e52" TargetMode="External"/><Relationship Id="rId205" Type="http://schemas.openxmlformats.org/officeDocument/2006/relationships/hyperlink" Target="https://m.edsoo.ru/8bc28d3a" TargetMode="External"/><Relationship Id="rId206" Type="http://schemas.openxmlformats.org/officeDocument/2006/relationships/hyperlink" Target="https://m.edsoo.ru/8bc28f4c" TargetMode="External"/><Relationship Id="rId207" Type="http://schemas.openxmlformats.org/officeDocument/2006/relationships/hyperlink" Target="https://m.edsoo.ru/8bc2a3a6" TargetMode="External"/><Relationship Id="rId208" Type="http://schemas.openxmlformats.org/officeDocument/2006/relationships/hyperlink" Target="https://m.edsoo.ru/8bc29fd2" TargetMode="External"/><Relationship Id="rId209" Type="http://schemas.openxmlformats.org/officeDocument/2006/relationships/hyperlink" Target="https://m.edsoo.ru/8bc2a108" TargetMode="External"/><Relationship Id="rId210" Type="http://schemas.openxmlformats.org/officeDocument/2006/relationships/hyperlink" Target="https://m.edsoo.ru/8bc26d78" TargetMode="External"/><Relationship Id="rId211" Type="http://schemas.openxmlformats.org/officeDocument/2006/relationships/hyperlink" Target="https://m.edsoo.ru/8bc26e9a" TargetMode="External"/><Relationship Id="rId212" Type="http://schemas.openxmlformats.org/officeDocument/2006/relationships/hyperlink" Target="https://m.edsoo.ru/8bc2a7e8" TargetMode="External"/><Relationship Id="rId213" Type="http://schemas.openxmlformats.org/officeDocument/2006/relationships/hyperlink" Target="https://m.edsoo.ru/8bc2aa04" TargetMode="External"/><Relationship Id="rId214" Type="http://schemas.openxmlformats.org/officeDocument/2006/relationships/hyperlink" Target="https://m.edsoo.ru/8bc2abbc" TargetMode="External"/><Relationship Id="rId215" Type="http://schemas.openxmlformats.org/officeDocument/2006/relationships/hyperlink" Target="https://m.edsoo.ru/8bc2ad6a" TargetMode="External"/><Relationship Id="rId216" Type="http://schemas.openxmlformats.org/officeDocument/2006/relationships/hyperlink" Target="https://m.edsoo.ru/8bc2aee6" TargetMode="External"/><Relationship Id="rId217" Type="http://schemas.openxmlformats.org/officeDocument/2006/relationships/hyperlink" Target="https://m.edsoo.ru/8bc2b06c" TargetMode="External"/><Relationship Id="rId218" Type="http://schemas.openxmlformats.org/officeDocument/2006/relationships/hyperlink" Target="https://m.edsoo.ru/8bc2b1fc" TargetMode="External"/><Relationship Id="rId219" Type="http://schemas.openxmlformats.org/officeDocument/2006/relationships/hyperlink" Target="https://m.edsoo.ru/8bc2b3be" TargetMode="External"/><Relationship Id="rId220" Type="http://schemas.openxmlformats.org/officeDocument/2006/relationships/hyperlink" Target="https://m.edsoo.ru/8bc2b4e0" TargetMode="External"/><Relationship Id="rId221" Type="http://schemas.openxmlformats.org/officeDocument/2006/relationships/hyperlink" Target="https://m.edsoo.ru/8bc2b706" TargetMode="External"/><Relationship Id="rId222" Type="http://schemas.openxmlformats.org/officeDocument/2006/relationships/hyperlink" Target="https://m.edsoo.ru/8bc2b81e" TargetMode="External"/><Relationship Id="rId223" Type="http://schemas.openxmlformats.org/officeDocument/2006/relationships/hyperlink" Target="https://m.edsoo.ru/8bc2bb52" TargetMode="External"/><Relationship Id="rId224" Type="http://schemas.openxmlformats.org/officeDocument/2006/relationships/hyperlink" Target="https://m.edsoo.ru/8bc2c124" TargetMode="External"/><Relationship Id="rId225" Type="http://schemas.openxmlformats.org/officeDocument/2006/relationships/hyperlink" Target="https://m.edsoo.ru/8bc2c354" TargetMode="External"/><Relationship Id="rId226" Type="http://schemas.openxmlformats.org/officeDocument/2006/relationships/hyperlink" Target="https://m.edsoo.ru/8bc2c4e4" TargetMode="External"/><Relationship Id="rId227" Type="http://schemas.openxmlformats.org/officeDocument/2006/relationships/hyperlink" Target="https://m.edsoo.ru/8bc2c61a" TargetMode="External"/><Relationship Id="rId228" Type="http://schemas.openxmlformats.org/officeDocument/2006/relationships/hyperlink" Target="https://m.edsoo.ru/8bc2c732" TargetMode="External"/><Relationship Id="rId229" Type="http://schemas.openxmlformats.org/officeDocument/2006/relationships/hyperlink" Target="https://m.edsoo.ru/8bc2c84a" TargetMode="External"/><Relationship Id="rId230" Type="http://schemas.openxmlformats.org/officeDocument/2006/relationships/hyperlink" Target="https://m.edsoo.ru/8bc2c976" TargetMode="External"/><Relationship Id="rId231" Type="http://schemas.openxmlformats.org/officeDocument/2006/relationships/hyperlink" Target="https://m.edsoo.ru/8bc2cba6" TargetMode="External"/><Relationship Id="rId232" Type="http://schemas.openxmlformats.org/officeDocument/2006/relationships/hyperlink" Target="https://m.edsoo.ru/8bc2ce58" TargetMode="External"/><Relationship Id="rId233" Type="http://schemas.openxmlformats.org/officeDocument/2006/relationships/hyperlink" Target="https://m.edsoo.ru/8bc2cf70" TargetMode="External"/><Relationship Id="rId234" Type="http://schemas.openxmlformats.org/officeDocument/2006/relationships/hyperlink" Target="https://m.edsoo.ru/8bc2d092" TargetMode="External"/><Relationship Id="rId235" Type="http://schemas.openxmlformats.org/officeDocument/2006/relationships/hyperlink" Target="https://m.edsoo.ru/8bc2d1be" TargetMode="External"/><Relationship Id="rId236" Type="http://schemas.openxmlformats.org/officeDocument/2006/relationships/hyperlink" Target="https://m.edsoo.ru/8bc2d2e0" TargetMode="External"/><Relationship Id="rId237" Type="http://schemas.openxmlformats.org/officeDocument/2006/relationships/hyperlink" Target="https://m.edsoo.ru/8bc2d420" TargetMode="External"/><Relationship Id="rId238" Type="http://schemas.openxmlformats.org/officeDocument/2006/relationships/hyperlink" Target="https://m.edsoo.ru/8bc2d538" TargetMode="External"/><Relationship Id="rId239" Type="http://schemas.openxmlformats.org/officeDocument/2006/relationships/hyperlink" Target="https://m.edsoo.ru/8bc2d6dc" TargetMode="External"/><Relationship Id="rId240" Type="http://schemas.openxmlformats.org/officeDocument/2006/relationships/hyperlink" Target="https://m.edsoo.ru/8bc2d7e0" TargetMode="External"/><Relationship Id="rId241" Type="http://schemas.openxmlformats.org/officeDocument/2006/relationships/hyperlink" Target="https://m.edsoo.ru/8bc2d920" TargetMode="External"/><Relationship Id="rId242" Type="http://schemas.openxmlformats.org/officeDocument/2006/relationships/hyperlink" Target="https://m.edsoo.ru/8bc2db82" TargetMode="External"/><Relationship Id="rId243" Type="http://schemas.openxmlformats.org/officeDocument/2006/relationships/hyperlink" Target="https://m.edsoo.ru/8bc2db82" TargetMode="External"/><Relationship Id="rId244" Type="http://schemas.openxmlformats.org/officeDocument/2006/relationships/hyperlink" Target="https://m.edsoo.ru/8bc2de7a" TargetMode="External"/><Relationship Id="rId245" Type="http://schemas.openxmlformats.org/officeDocument/2006/relationships/hyperlink" Target="https://m.edsoo.ru/8bc2dfa6" TargetMode="External"/><Relationship Id="rId246" Type="http://schemas.openxmlformats.org/officeDocument/2006/relationships/hyperlink" Target="https://m.edsoo.ru/8bc2e0c8" TargetMode="External"/><Relationship Id="rId247" Type="http://schemas.openxmlformats.org/officeDocument/2006/relationships/hyperlink" Target="https://m.edsoo.ru/8bc2e28a" TargetMode="External"/><Relationship Id="rId248" Type="http://schemas.openxmlformats.org/officeDocument/2006/relationships/hyperlink" Target="https://m.edsoo.ru/8bc2e3ac" TargetMode="External"/><Relationship Id="rId249" Type="http://schemas.openxmlformats.org/officeDocument/2006/relationships/hyperlink" Target="https://m.edsoo.ru/8bc2e5d2" TargetMode="External"/><Relationship Id="rId250" Type="http://schemas.openxmlformats.org/officeDocument/2006/relationships/hyperlink" Target="https://m.edsoo.ru/8bc2e4ba" TargetMode="External"/><Relationship Id="rId251" Type="http://schemas.openxmlformats.org/officeDocument/2006/relationships/hyperlink" Target="https://m.edsoo.ru/8bc2e6e0" TargetMode="External"/><Relationship Id="rId252" Type="http://schemas.openxmlformats.org/officeDocument/2006/relationships/hyperlink" Target="https://m.edsoo.ru/8bc2e7f8" TargetMode="External"/><Relationship Id="rId253" Type="http://schemas.openxmlformats.org/officeDocument/2006/relationships/hyperlink" Target="https://m.edsoo.ru/8bc2e924" TargetMode="External"/><Relationship Id="rId254" Type="http://schemas.openxmlformats.org/officeDocument/2006/relationships/hyperlink" Target="https://m.edsoo.ru/8bc2eb5e" TargetMode="External"/><Relationship Id="rId255" Type="http://schemas.openxmlformats.org/officeDocument/2006/relationships/hyperlink" Target="https://m.edsoo.ru/8bc2ec8a" TargetMode="External"/><Relationship Id="rId256" Type="http://schemas.openxmlformats.org/officeDocument/2006/relationships/hyperlink" Target="https://m.edsoo.ru/8bc2edf2" TargetMode="External"/><Relationship Id="rId257" Type="http://schemas.openxmlformats.org/officeDocument/2006/relationships/hyperlink" Target="https://m.edsoo.ru/8bc2f036" TargetMode="External"/><Relationship Id="rId258" Type="http://schemas.openxmlformats.org/officeDocument/2006/relationships/hyperlink" Target="https://m.edsoo.ru/8bc2f54a" TargetMode="External"/><Relationship Id="rId259" Type="http://schemas.openxmlformats.org/officeDocument/2006/relationships/hyperlink" Target="https://m.edsoo.ru/8bc2f6ee" TargetMode="External"/><Relationship Id="rId260" Type="http://schemas.openxmlformats.org/officeDocument/2006/relationships/hyperlink" Target="https://m.edsoo.ru/8bc2f824" TargetMode="External"/><Relationship Id="rId261" Type="http://schemas.openxmlformats.org/officeDocument/2006/relationships/hyperlink" Target="https://m.edsoo.ru/8bc2f932" TargetMode="External"/><Relationship Id="rId262" Type="http://schemas.openxmlformats.org/officeDocument/2006/relationships/hyperlink" Target="https://m.edsoo.ru/8bc2fa54" TargetMode="External"/><Relationship Id="rId263" Type="http://schemas.openxmlformats.org/officeDocument/2006/relationships/hyperlink" Target="https://m.edsoo.ru/8bc2fb6c" TargetMode="External"/><Relationship Id="rId264" Type="http://schemas.openxmlformats.org/officeDocument/2006/relationships/hyperlink" Target="https://m.edsoo.ru/8bc2fc8e" TargetMode="External"/><Relationship Id="rId265" Type="http://schemas.openxmlformats.org/officeDocument/2006/relationships/hyperlink" Target="https://m.edsoo.ru/8bc2fda6" TargetMode="External"/><Relationship Id="rId266" Type="http://schemas.openxmlformats.org/officeDocument/2006/relationships/hyperlink" Target="https://m.edsoo.ru/8bc2fec8" TargetMode="External"/><Relationship Id="rId267" Type="http://schemas.openxmlformats.org/officeDocument/2006/relationships/hyperlink" Target="https://m.edsoo.ru/8bc3004e" TargetMode="External"/><Relationship Id="rId268" Type="http://schemas.openxmlformats.org/officeDocument/2006/relationships/hyperlink" Target="https://m.edsoo.ru/8bc30170" TargetMode="External"/><Relationship Id="rId269" Type="http://schemas.openxmlformats.org/officeDocument/2006/relationships/hyperlink" Target="https://m.edsoo.ru/8bc30288" TargetMode="External"/><Relationship Id="rId270" Type="http://schemas.openxmlformats.org/officeDocument/2006/relationships/hyperlink" Target="https://m.edsoo.ru/8bc303aa" TargetMode="External"/><Relationship Id="rId271" Type="http://schemas.openxmlformats.org/officeDocument/2006/relationships/hyperlink" Target="https://m.edsoo.ru/8bc30620" TargetMode="External"/><Relationship Id="rId272" Type="http://schemas.openxmlformats.org/officeDocument/2006/relationships/hyperlink" Target="https://m.edsoo.ru/8bc30cf6" TargetMode="External"/><Relationship Id="rId273" Type="http://schemas.openxmlformats.org/officeDocument/2006/relationships/hyperlink" Target="https://m.edsoo.ru/8bc30f1c" TargetMode="External"/><Relationship Id="rId274" Type="http://schemas.openxmlformats.org/officeDocument/2006/relationships/hyperlink" Target="https://m.edsoo.ru/8bc310de" TargetMode="External"/><Relationship Id="rId275" Type="http://schemas.openxmlformats.org/officeDocument/2006/relationships/hyperlink" Target="https://m.edsoo.ru/8bc3132c" TargetMode="External"/><Relationship Id="rId276" Type="http://schemas.openxmlformats.org/officeDocument/2006/relationships/hyperlink" Target="https://m.edsoo.ru/8bc3155c" TargetMode="External"/><Relationship Id="rId277" Type="http://schemas.openxmlformats.org/officeDocument/2006/relationships/hyperlink" Target="https://m.edsoo.ru/8bc32b1e" TargetMode="External"/><Relationship Id="rId278" Type="http://schemas.openxmlformats.org/officeDocument/2006/relationships/hyperlink" Target="https://m.edsoo.ru/8bc32c7c" TargetMode="External"/><Relationship Id="rId279" Type="http://schemas.openxmlformats.org/officeDocument/2006/relationships/hyperlink" Target="https://m.edsoo.ru/8bc316d8" TargetMode="External"/><Relationship Id="rId280" Type="http://schemas.openxmlformats.org/officeDocument/2006/relationships/hyperlink" Target="https://m.edsoo.ru/8bc317f0" TargetMode="External"/><Relationship Id="rId281" Type="http://schemas.openxmlformats.org/officeDocument/2006/relationships/hyperlink" Target="https://m.edsoo.ru/8bc31d9a" TargetMode="External"/><Relationship Id="rId282" Type="http://schemas.openxmlformats.org/officeDocument/2006/relationships/hyperlink" Target="https://m.edsoo.ru/8bc323b2" TargetMode="External"/><Relationship Id="rId283" Type="http://schemas.openxmlformats.org/officeDocument/2006/relationships/hyperlink" Target="https://m.edsoo.ru/8bc32574" TargetMode="External"/><Relationship Id="rId284" Type="http://schemas.openxmlformats.org/officeDocument/2006/relationships/hyperlink" Target="https://m.edsoo.ru/8bc3270e" TargetMode="External"/><Relationship Id="rId285" Type="http://schemas.openxmlformats.org/officeDocument/2006/relationships/hyperlink" Target="https://m.edsoo.ru/8bc32e66" TargetMode="External"/><Relationship Id="rId286" Type="http://schemas.openxmlformats.org/officeDocument/2006/relationships/hyperlink" Target="https://m.edsoo.ru/8bc32fe2" TargetMode="External"/><Relationship Id="rId287" Type="http://schemas.openxmlformats.org/officeDocument/2006/relationships/hyperlink" Target="https://m.edsoo.ru/8bc33140" TargetMode="External"/><Relationship Id="rId288" Type="http://schemas.openxmlformats.org/officeDocument/2006/relationships/hyperlink" Target="https://m.edsoo.ru/8bc3358c" TargetMode="External"/><Relationship Id="rId289" Type="http://schemas.openxmlformats.org/officeDocument/2006/relationships/hyperlink" Target="https://m.edsoo.ru/8bc338b6" TargetMode="External"/><Relationship Id="rId290" Type="http://schemas.openxmlformats.org/officeDocument/2006/relationships/hyperlink" Target="https://m.edsoo.ru/8bc340ae" TargetMode="External"/><Relationship Id="rId291" Type="http://schemas.openxmlformats.org/officeDocument/2006/relationships/hyperlink" Target="https://m.edsoo.ru/8bc3420c" TargetMode="External"/><Relationship Id="rId292" Type="http://schemas.openxmlformats.org/officeDocument/2006/relationships/hyperlink" Target="https://m.edsoo.ru/8bc33fa0" TargetMode="External"/><Relationship Id="rId293" Type="http://schemas.openxmlformats.org/officeDocument/2006/relationships/hyperlink" Target="https://m.edsoo.ru/8bc34310" TargetMode="External"/><Relationship Id="rId294" Type="http://schemas.openxmlformats.org/officeDocument/2006/relationships/hyperlink" Target="https://m.edsoo.ru/8bc34428" TargetMode="External"/><Relationship Id="rId295" Type="http://schemas.openxmlformats.org/officeDocument/2006/relationships/hyperlink" Target="https://m.edsoo.ru/8bc3464e" TargetMode="External"/><Relationship Id="rId296" Type="http://schemas.openxmlformats.org/officeDocument/2006/relationships/hyperlink" Target="https://m.edsoo.ru/8bc3475c" TargetMode="External"/><Relationship Id="rId297" Type="http://schemas.openxmlformats.org/officeDocument/2006/relationships/hyperlink" Target="https://m.edsoo.ru/8bc34860" TargetMode="External"/><Relationship Id="rId298" Type="http://schemas.openxmlformats.org/officeDocument/2006/relationships/hyperlink" Target="https://m.edsoo.ru/8bc34d60" TargetMode="External"/><Relationship Id="rId299" Type="http://schemas.openxmlformats.org/officeDocument/2006/relationships/hyperlink" Target="https://m.edsoo.ru/8bc34e6e" TargetMode="External"/><Relationship Id="rId300" Type="http://schemas.openxmlformats.org/officeDocument/2006/relationships/hyperlink" Target="https://m.edsoo.ru/8bc350a8" TargetMode="External"/><Relationship Id="rId301" Type="http://schemas.openxmlformats.org/officeDocument/2006/relationships/hyperlink" Target="https://m.edsoo.ru/8bc352ba" TargetMode="External"/><Relationship Id="rId302" Type="http://schemas.openxmlformats.org/officeDocument/2006/relationships/hyperlink" Target="https://m.edsoo.ru/8bc3542c" TargetMode="External"/><Relationship Id="rId303" Type="http://schemas.openxmlformats.org/officeDocument/2006/relationships/hyperlink" Target="https://m.edsoo.ru/8bc35544" TargetMode="External"/><Relationship Id="rId304" Type="http://schemas.openxmlformats.org/officeDocument/2006/relationships/hyperlink" Target="https://m.edsoo.ru/8bc3565c" TargetMode="External"/><Relationship Id="rId305" Type="http://schemas.openxmlformats.org/officeDocument/2006/relationships/hyperlink" Target="https://m.edsoo.ru/8bc35774" TargetMode="External"/><Relationship Id="rId306" Type="http://schemas.openxmlformats.org/officeDocument/2006/relationships/hyperlink" Target="https://m.edsoo.ru/8bc35878" TargetMode="External"/><Relationship Id="rId307" Type="http://schemas.openxmlformats.org/officeDocument/2006/relationships/hyperlink" Target="https://m.edsoo.ru/8bc35990" TargetMode="External"/><Relationship Id="rId308" Type="http://schemas.openxmlformats.org/officeDocument/2006/relationships/hyperlink" Target="https://m.edsoo.ru/8bc35c06" TargetMode="External"/><Relationship Id="rId309" Type="http://schemas.openxmlformats.org/officeDocument/2006/relationships/hyperlink" Target="https://m.edsoo.ru/8bc35e2c" TargetMode="External"/><Relationship Id="rId310" Type="http://schemas.openxmlformats.org/officeDocument/2006/relationships/hyperlink" Target="https://m.edsoo.ru/8bc35a94" TargetMode="External"/><Relationship Id="rId311" Type="http://schemas.openxmlformats.org/officeDocument/2006/relationships/hyperlink" Target="https://m.edsoo.ru/8bc35f3a" TargetMode="External"/><Relationship Id="rId312" Type="http://schemas.openxmlformats.org/officeDocument/2006/relationships/hyperlink" Target="https://m.edsoo.ru/8bc36520" TargetMode="External"/><Relationship Id="rId313" Type="http://schemas.openxmlformats.org/officeDocument/2006/relationships/hyperlink" Target="https://m.edsoo.ru/8bc36656" TargetMode="External"/><Relationship Id="rId314" Type="http://schemas.openxmlformats.org/officeDocument/2006/relationships/hyperlink" Target="https://m.edsoo.ru/8bc36f52" TargetMode="External"/><Relationship Id="rId315" Type="http://schemas.openxmlformats.org/officeDocument/2006/relationships/hyperlink" Target="https://m.edsoo.ru/8bc3706a" TargetMode="External"/><Relationship Id="rId316" Type="http://schemas.openxmlformats.org/officeDocument/2006/relationships/hyperlink" Target="https://m.edsoo.ru/8bc3678c" TargetMode="External"/><Relationship Id="rId317" Type="http://schemas.openxmlformats.org/officeDocument/2006/relationships/hyperlink" Target="https://m.edsoo.ru/8bc368ae" TargetMode="External"/><Relationship Id="rId318" Type="http://schemas.openxmlformats.org/officeDocument/2006/relationships/hyperlink" Target="https://m.edsoo.ru/8bc3626e" TargetMode="External"/><Relationship Id="rId319" Type="http://schemas.openxmlformats.org/officeDocument/2006/relationships/hyperlink" Target="https://m.edsoo.ru/8bc369ee" TargetMode="External"/><Relationship Id="rId320" Type="http://schemas.openxmlformats.org/officeDocument/2006/relationships/hyperlink" Target="https://m.edsoo.ru/8bc36b60" TargetMode="External"/><Relationship Id="rId321" Type="http://schemas.openxmlformats.org/officeDocument/2006/relationships/hyperlink" Target="https://m.edsoo.ru/8bc37bdc" TargetMode="External"/><Relationship Id="rId322" Type="http://schemas.openxmlformats.org/officeDocument/2006/relationships/hyperlink" Target="https://m.edsoo.ru/8bc373f8" TargetMode="External"/><Relationship Id="rId323" Type="http://schemas.openxmlformats.org/officeDocument/2006/relationships/hyperlink" Target="https://m.edsoo.ru/8bc375a6" TargetMode="External"/><Relationship Id="rId324" Type="http://schemas.openxmlformats.org/officeDocument/2006/relationships/hyperlink" Target="https://m.edsoo.ru/8bc3798e" TargetMode="External"/><Relationship Id="rId325" Type="http://schemas.openxmlformats.org/officeDocument/2006/relationships/hyperlink" Target="https://m.edsoo.ru/8bc37a9c" TargetMode="External"/><Relationship Id="rId326" Type="http://schemas.openxmlformats.org/officeDocument/2006/relationships/hyperlink" Target="https://m.edsoo.ru/8bc37e0c" TargetMode="External"/><Relationship Id="rId327" Type="http://schemas.openxmlformats.org/officeDocument/2006/relationships/hyperlink" Target="https://m.edsoo.ru/8bc37f24" TargetMode="External"/><Relationship Id="rId328" Type="http://schemas.openxmlformats.org/officeDocument/2006/relationships/hyperlink" Target="https://m.edsoo.ru/8bc383d4" TargetMode="External"/><Relationship Id="rId329" Type="http://schemas.openxmlformats.org/officeDocument/2006/relationships/hyperlink" Target="https://m.edsoo.ru/8bc3851e" TargetMode="External"/><Relationship Id="rId330" Type="http://schemas.openxmlformats.org/officeDocument/2006/relationships/hyperlink" Target="https://m.edsoo.ru/8bc38672" TargetMode="External"/><Relationship Id="rId331" Type="http://schemas.openxmlformats.org/officeDocument/2006/relationships/hyperlink" Target="https://m.edsoo.ru/8bc38a64" TargetMode="External"/><Relationship Id="rId332" Type="http://schemas.openxmlformats.org/officeDocument/2006/relationships/hyperlink" Target="https://m.edsoo.ru/8bc3808c" TargetMode="External"/><Relationship Id="rId333" Type="http://schemas.openxmlformats.org/officeDocument/2006/relationships/hyperlink" Target="https://m.edsoo.ru/8bc3819a" TargetMode="External"/><Relationship Id="rId334" Type="http://schemas.openxmlformats.org/officeDocument/2006/relationships/hyperlink" Target="https://m.edsoo.ru/8bc382bc" TargetMode="External"/><Relationship Id="rId335" Type="http://schemas.openxmlformats.org/officeDocument/2006/relationships/hyperlink" Target="https://m.edsoo.ru/8bc38c94" TargetMode="External"/><Relationship Id="rId336" Type="http://schemas.openxmlformats.org/officeDocument/2006/relationships/hyperlink" Target="https://m.edsoo.ru/8bc38e06" TargetMode="External"/><Relationship Id="rId337" Type="http://schemas.openxmlformats.org/officeDocument/2006/relationships/hyperlink" Target="https://m.edsoo.ru/8bc38f78" TargetMode="External"/><Relationship Id="rId338" Type="http://schemas.openxmlformats.org/officeDocument/2006/relationships/hyperlink" Target="https://m.edsoo.ru/8bc3909a" TargetMode="External"/><Relationship Id="rId339" Type="http://schemas.openxmlformats.org/officeDocument/2006/relationships/hyperlink" Target="https://m.edsoo.ru/8bc391bc" TargetMode="External"/><Relationship Id="rId340" Type="http://schemas.openxmlformats.org/officeDocument/2006/relationships/hyperlink" Target="https://m.edsoo.ru/8bc39b1c" TargetMode="External"/><Relationship Id="rId341" Type="http://schemas.openxmlformats.org/officeDocument/2006/relationships/hyperlink" Target="https://m.edsoo.ru/8bc39c70" TargetMode="External"/><Relationship Id="rId342" Type="http://schemas.openxmlformats.org/officeDocument/2006/relationships/hyperlink" Target="https://m.edsoo.ru/8bc3a210" TargetMode="External"/><Relationship Id="rId343" Type="http://schemas.openxmlformats.org/officeDocument/2006/relationships/hyperlink" Target="https://m.edsoo.ru/8bc39fd6" TargetMode="External"/><Relationship Id="rId344" Type="http://schemas.openxmlformats.org/officeDocument/2006/relationships/hyperlink" Target="https://m.edsoo.ru/8bc39d9c" TargetMode="External"/><Relationship Id="rId345" Type="http://schemas.openxmlformats.org/officeDocument/2006/relationships/hyperlink" Target="https://m.edsoo.ru/8bc39eb4" TargetMode="External"/><Relationship Id="rId346" Type="http://schemas.openxmlformats.org/officeDocument/2006/relationships/hyperlink" Target="https://m.edsoo.ru/8bc3a3b4" TargetMode="External"/><Relationship Id="rId347" Type="http://schemas.openxmlformats.org/officeDocument/2006/relationships/hyperlink" Target="https://m.edsoo.ru/8bc3a5da" TargetMode="External"/><Relationship Id="rId348" Type="http://schemas.openxmlformats.org/officeDocument/2006/relationships/hyperlink" Target="https://m.edsoo.ru/8bc3a6f2" TargetMode="External"/><Relationship Id="rId349" Type="http://schemas.openxmlformats.org/officeDocument/2006/relationships/hyperlink" Target="https://m.edsoo.ru/8bc3a7f6" TargetMode="External"/><Relationship Id="rId350" Type="http://schemas.openxmlformats.org/officeDocument/2006/relationships/hyperlink" Target="https://m.edsoo.ru/8bc3a922" TargetMode="External"/><Relationship Id="rId351" Type="http://schemas.openxmlformats.org/officeDocument/2006/relationships/hyperlink" Target="https://m.edsoo.ru/8bc3aa58" TargetMode="External"/><Relationship Id="rId352" Type="http://schemas.openxmlformats.org/officeDocument/2006/relationships/hyperlink" Target="https://m.edsoo.ru/8bc3b6ba" TargetMode="External"/><Relationship Id="rId353" Type="http://schemas.openxmlformats.org/officeDocument/2006/relationships/hyperlink" Target="https://m.edsoo.ru/8bc3b7dc" TargetMode="External"/><Relationship Id="rId354" Type="http://schemas.openxmlformats.org/officeDocument/2006/relationships/hyperlink" Target="https://m.edsoo.ru/8bc3ace2" TargetMode="External"/><Relationship Id="rId355" Type="http://schemas.openxmlformats.org/officeDocument/2006/relationships/hyperlink" Target="https://m.edsoo.ru/8bc3b2f0" TargetMode="External"/><Relationship Id="rId356" Type="http://schemas.openxmlformats.org/officeDocument/2006/relationships/hyperlink" Target="https://m.edsoo.ru/8bc3b19c" TargetMode="External"/><Relationship Id="rId357" Type="http://schemas.openxmlformats.org/officeDocument/2006/relationships/hyperlink" Target="https://m.edsoo.ru/8bc3b53e" TargetMode="External"/><Relationship Id="rId358" Type="http://schemas.openxmlformats.org/officeDocument/2006/relationships/hyperlink" Target="https://m.edsoo.ru/8bc3ba0c" TargetMode="External"/><Relationship Id="rId359" Type="http://schemas.openxmlformats.org/officeDocument/2006/relationships/hyperlink" Target="https://m.edsoo.ru/8bc3be9e" TargetMode="External"/><Relationship Id="rId360" Type="http://schemas.openxmlformats.org/officeDocument/2006/relationships/hyperlink" Target="https://m.edsoo.ru/8bc3c57e" TargetMode="External"/><Relationship Id="rId361" Type="http://schemas.openxmlformats.org/officeDocument/2006/relationships/hyperlink" Target="https://m.edsoo.ru/8bc3c7cc" TargetMode="External"/><Relationship Id="rId362" Type="http://schemas.openxmlformats.org/officeDocument/2006/relationships/hyperlink" Target="https://m.edsoo.ru/8bc3c06a" TargetMode="External"/><Relationship Id="rId363" Type="http://schemas.openxmlformats.org/officeDocument/2006/relationships/hyperlink" Target="https://m.edsoo.ru/8bc3c984" TargetMode="External"/><Relationship Id="rId364" Type="http://schemas.openxmlformats.org/officeDocument/2006/relationships/hyperlink" Target="https://m.edsoo.ru/8bc3cc68" TargetMode="External"/><Relationship Id="rId365" Type="http://schemas.openxmlformats.org/officeDocument/2006/relationships/hyperlink" Target="https://m.edsoo.ru/8bc3cfa6" TargetMode="External"/><Relationship Id="rId366" Type="http://schemas.openxmlformats.org/officeDocument/2006/relationships/hyperlink" Target="https://m.edsoo.ru/8bc3d604" TargetMode="External"/><Relationship Id="rId367" Type="http://schemas.openxmlformats.org/officeDocument/2006/relationships/hyperlink" Target="https://m.edsoo.ru/8bc3d1cc" TargetMode="External"/><Relationship Id="rId368" Type="http://schemas.openxmlformats.org/officeDocument/2006/relationships/hyperlink" Target="https://m.edsoo.ru/8bc3d32a" TargetMode="External"/><Relationship Id="rId369" Type="http://schemas.openxmlformats.org/officeDocument/2006/relationships/hyperlink" Target="https://m.edsoo.ru/8bc3d44c" TargetMode="External"/><Relationship Id="rId370" Type="http://schemas.openxmlformats.org/officeDocument/2006/relationships/hyperlink" Target="https://m.edsoo.ru/8bc3d94c" TargetMode="External"/><Relationship Id="rId371" Type="http://schemas.openxmlformats.org/officeDocument/2006/relationships/hyperlink" Target="https://m.edsoo.ru/8bc3db22" TargetMode="External"/><Relationship Id="rId372" Type="http://schemas.openxmlformats.org/officeDocument/2006/relationships/hyperlink" Target="https://m.edsoo.ru/8bc3dcc6" TargetMode="External"/><Relationship Id="rId373" Type="http://schemas.openxmlformats.org/officeDocument/2006/relationships/hyperlink" Target="https://m.edsoo.ru/8bc3de56" TargetMode="External"/><Relationship Id="rId374" Type="http://schemas.openxmlformats.org/officeDocument/2006/relationships/hyperlink" Target="https://m.edsoo.ru/8bc3df82" TargetMode="External"/><Relationship Id="rId375" Type="http://schemas.openxmlformats.org/officeDocument/2006/relationships/hyperlink" Target="https://m.edsoo.ru/8bc3e356" TargetMode="External"/><Relationship Id="rId376" Type="http://schemas.openxmlformats.org/officeDocument/2006/relationships/hyperlink" Target="https://m.edsoo.ru/8bc3e450" TargetMode="External"/><Relationship Id="rId377" Type="http://schemas.openxmlformats.org/officeDocument/2006/relationships/hyperlink" Target="https://m.edsoo.ru/8bc3e55e" TargetMode="External"/><Relationship Id="rId378" Type="http://schemas.openxmlformats.org/officeDocument/2006/relationships/hyperlink" Target="https://m.edsoo.ru/8bc3f0f8" TargetMode="External"/><Relationship Id="rId379" Type="http://schemas.openxmlformats.org/officeDocument/2006/relationships/hyperlink" Target="https://m.edsoo.ru/8bc3f256" TargetMode="External"/><Relationship Id="rId380" Type="http://schemas.openxmlformats.org/officeDocument/2006/relationships/hyperlink" Target="https://m.edsoo.ru/8bc3f40e" TargetMode="External"/><Relationship Id="rId381" Type="http://schemas.openxmlformats.org/officeDocument/2006/relationships/hyperlink" Target="https://m.edsoo.ru/8bc3d726" TargetMode="External"/><Relationship Id="rId382" Type="http://schemas.openxmlformats.org/officeDocument/2006/relationships/hyperlink" Target="https://m.edsoo.ru/8bc3d83e" TargetMode="External"/><Relationship Id="rId383" Type="http://schemas.openxmlformats.org/officeDocument/2006/relationships/hyperlink" Target="https://m.edsoo.ru/8bc3eb80" TargetMode="External"/><Relationship Id="rId384" Type="http://schemas.openxmlformats.org/officeDocument/2006/relationships/hyperlink" Target="https://m.edsoo.ru/8bc3ec8e" TargetMode="External"/><Relationship Id="rId385" Type="http://schemas.openxmlformats.org/officeDocument/2006/relationships/hyperlink" Target="https://m.edsoo.ru/8bc3ede2" TargetMode="External"/><Relationship Id="rId386" Type="http://schemas.openxmlformats.org/officeDocument/2006/relationships/hyperlink" Target="https://m.edsoo.ru/8bc392ca" TargetMode="External"/><Relationship Id="rId387" Type="http://schemas.openxmlformats.org/officeDocument/2006/relationships/hyperlink" Target="https://m.edsoo.ru/8bc393d8" TargetMode="External"/><Relationship Id="rId388" Type="http://schemas.openxmlformats.org/officeDocument/2006/relationships/hyperlink" Target="https://m.edsoo.ru/8bc3f6d4" TargetMode="External"/><Relationship Id="rId389" Type="http://schemas.openxmlformats.org/officeDocument/2006/relationships/hyperlink" Target="https://m.edsoo.ru/8bc3f7e2" TargetMode="External"/><Relationship Id="rId390" Type="http://schemas.openxmlformats.org/officeDocument/2006/relationships/hyperlink" Target="https://m.edsoo.ru/8bc3f8f0" TargetMode="External"/><Relationship Id="rId391" Type="http://schemas.openxmlformats.org/officeDocument/2006/relationships/hyperlink" Target="https://m.edsoo.ru/8bc3fb48" TargetMode="External"/><Relationship Id="rId392" Type="http://schemas.openxmlformats.org/officeDocument/2006/relationships/hyperlink" Target="https://m.edsoo.ru/8bc3fcba" TargetMode="External"/><Relationship Id="rId393" Type="http://schemas.openxmlformats.org/officeDocument/2006/relationships/hyperlink" Target="https://m.edsoo.ru/8bc3fddc" TargetMode="External"/><Relationship Id="rId394" Type="http://schemas.openxmlformats.org/officeDocument/2006/relationships/hyperlink" Target="https://m.edsoo.ru/8bc3fef4" TargetMode="External"/><Relationship Id="rId395" Type="http://schemas.openxmlformats.org/officeDocument/2006/relationships/hyperlink" Target="https://m.edsoo.ru/8bc40584" TargetMode="External"/><Relationship Id="rId396" Type="http://schemas.openxmlformats.org/officeDocument/2006/relationships/hyperlink" Target="https://m.edsoo.ru/8bc40692" TargetMode="External"/><Relationship Id="rId397" Type="http://schemas.openxmlformats.org/officeDocument/2006/relationships/hyperlink" Target="https://m.edsoo.ru/8bc40ae8" TargetMode="External"/><Relationship Id="rId398" Type="http://schemas.openxmlformats.org/officeDocument/2006/relationships/hyperlink" Target="https://m.edsoo.ru/8bc40bec" TargetMode="External"/><Relationship Id="rId399" Type="http://schemas.openxmlformats.org/officeDocument/2006/relationships/hyperlink" Target="https://m.edsoo.ru/8bc40f48" TargetMode="External"/><Relationship Id="rId400" Type="http://schemas.openxmlformats.org/officeDocument/2006/relationships/hyperlink" Target="https://m.edsoo.ru/8bc4166e" TargetMode="External"/><Relationship Id="rId401" Type="http://schemas.openxmlformats.org/officeDocument/2006/relationships/hyperlink" Target="https://m.edsoo.ru/8bc417a4" TargetMode="External"/><Relationship Id="rId402" Type="http://schemas.openxmlformats.org/officeDocument/2006/relationships/hyperlink" Target="https://m.edsoo.ru/8bc418d0" TargetMode="External"/><Relationship Id="rId403" Type="http://schemas.openxmlformats.org/officeDocument/2006/relationships/hyperlink" Target="https://m.edsoo.ru/8bc41aec" TargetMode="External"/><Relationship Id="rId404" Type="http://schemas.openxmlformats.org/officeDocument/2006/relationships/hyperlink" Target="https://m.edsoo.ru/8bc41c18" TargetMode="External"/><Relationship Id="rId405" Type="http://schemas.openxmlformats.org/officeDocument/2006/relationships/hyperlink" Target="https://m.edsoo.ru/8bc41fd8" TargetMode="External"/><Relationship Id="rId406" Type="http://schemas.openxmlformats.org/officeDocument/2006/relationships/hyperlink" Target="https://m.edsoo.ru/8bc41d6c" TargetMode="External"/><Relationship Id="rId407" Type="http://schemas.openxmlformats.org/officeDocument/2006/relationships/hyperlink" Target="https://m.edsoo.ru/8bc41ea2" TargetMode="External"/><Relationship Id="rId408" Type="http://schemas.openxmlformats.org/officeDocument/2006/relationships/hyperlink" Target="https://m.edsoo.ru/8bc44328" TargetMode="External"/><Relationship Id="rId409" Type="http://schemas.openxmlformats.org/officeDocument/2006/relationships/hyperlink" Target="https://m.edsoo.ru/8bc44580" TargetMode="External"/><Relationship Id="rId410" Type="http://schemas.openxmlformats.org/officeDocument/2006/relationships/hyperlink" Target="https://m.edsoo.ru/8bc421fe" TargetMode="External"/><Relationship Id="rId411" Type="http://schemas.openxmlformats.org/officeDocument/2006/relationships/hyperlink" Target="https://m.edsoo.ru/8bc42618" TargetMode="External"/><Relationship Id="rId412" Type="http://schemas.openxmlformats.org/officeDocument/2006/relationships/hyperlink" Target="https://m.edsoo.ru/8bc4273a" TargetMode="External"/><Relationship Id="rId413" Type="http://schemas.openxmlformats.org/officeDocument/2006/relationships/hyperlink" Target="https://m.edsoo.ru/8bc4285c" TargetMode="External"/><Relationship Id="rId414" Type="http://schemas.openxmlformats.org/officeDocument/2006/relationships/hyperlink" Target="https://m.edsoo.ru/8bc4297e" TargetMode="External"/><Relationship Id="rId415" Type="http://schemas.openxmlformats.org/officeDocument/2006/relationships/hyperlink" Target="https://m.edsoo.ru/8bc42b9a" TargetMode="External"/><Relationship Id="rId416" Type="http://schemas.openxmlformats.org/officeDocument/2006/relationships/hyperlink" Target="https://m.edsoo.ru/8bc42d3e" TargetMode="External"/><Relationship Id="rId417" Type="http://schemas.openxmlformats.org/officeDocument/2006/relationships/hyperlink" Target="https://m.edsoo.ru/8bc42e4c" TargetMode="External"/><Relationship Id="rId418" Type="http://schemas.openxmlformats.org/officeDocument/2006/relationships/hyperlink" Target="https://m.edsoo.ru/8bc430ea" TargetMode="External"/><Relationship Id="rId419" Type="http://schemas.openxmlformats.org/officeDocument/2006/relationships/hyperlink" Target="https://m.edsoo.ru/8bc4336a" TargetMode="External"/><Relationship Id="rId420" Type="http://schemas.openxmlformats.org/officeDocument/2006/relationships/hyperlink" Target="https://m.edsoo.ru/8bc434be" TargetMode="External"/><Relationship Id="rId421" Type="http://schemas.openxmlformats.org/officeDocument/2006/relationships/hyperlink" Target="https://m.edsoo.ru/8bc43658" TargetMode="External"/><Relationship Id="rId422" Type="http://schemas.openxmlformats.org/officeDocument/2006/relationships/hyperlink" Target="https://m.edsoo.ru/8bc43770" TargetMode="External"/><Relationship Id="rId423" Type="http://schemas.openxmlformats.org/officeDocument/2006/relationships/hyperlink" Target="https://m.edsoo.ru/8bc4387e" TargetMode="External"/><Relationship Id="rId424" Type="http://schemas.openxmlformats.org/officeDocument/2006/relationships/hyperlink" Target="https://m.edsoo.ru/8bc43982" TargetMode="External"/><Relationship Id="rId425" Type="http://schemas.openxmlformats.org/officeDocument/2006/relationships/hyperlink" Target="https://m.edsoo.ru/8bc43a9a" TargetMode="External"/><Relationship Id="rId426" Type="http://schemas.openxmlformats.org/officeDocument/2006/relationships/hyperlink" Target="https://m.edsoo.ru/8bc43bb2" TargetMode="External"/><Relationship Id="rId427" Type="http://schemas.openxmlformats.org/officeDocument/2006/relationships/hyperlink" Target="https://m.edsoo.ru/8bc43e3c" TargetMode="External"/><Relationship Id="rId428" Type="http://schemas.openxmlformats.org/officeDocument/2006/relationships/hyperlink" Target="https://m.edsoo.ru/8bc43fcc" TargetMode="External"/><Relationship Id="rId429" Type="http://schemas.openxmlformats.org/officeDocument/2006/relationships/hyperlink" Target="https://m.edsoo.ru/8bc440e4" TargetMode="External"/><Relationship Id="rId430" Type="http://schemas.openxmlformats.org/officeDocument/2006/relationships/hyperlink" Target="https://m.edsoo.ru/8bc449ea" TargetMode="External"/><Relationship Id="rId431" Type="http://schemas.openxmlformats.org/officeDocument/2006/relationships/hyperlink" Target="https://m.edsoo.ru/8bc44bca" TargetMode="External"/><Relationship Id="rId432" Type="http://schemas.openxmlformats.org/officeDocument/2006/relationships/hyperlink" Target="https://m.edsoo.ru/8bc44d00" TargetMode="External"/><Relationship Id="rId433" Type="http://schemas.openxmlformats.org/officeDocument/2006/relationships/hyperlink" Target="https://m.edsoo.ru/8bc44e0e" TargetMode="External"/><Relationship Id="rId434" Type="http://schemas.openxmlformats.org/officeDocument/2006/relationships/hyperlink" Target="https://m.edsoo.ru/8bc45034" TargetMode="External"/><Relationship Id="rId435" Type="http://schemas.openxmlformats.org/officeDocument/2006/relationships/hyperlink" Target="https://m.edsoo.ru/8bc4514c" TargetMode="External"/><Relationship Id="rId436" Type="http://schemas.openxmlformats.org/officeDocument/2006/relationships/hyperlink" Target="https://m.edsoo.ru/8bc45264" TargetMode="External"/><Relationship Id="rId437" Type="http://schemas.openxmlformats.org/officeDocument/2006/relationships/hyperlink" Target="https://m.edsoo.ru/8bc45372" TargetMode="External"/><Relationship Id="rId438" Type="http://schemas.openxmlformats.org/officeDocument/2006/relationships/hyperlink" Target="https://m.edsoo.ru/8bc454f8" TargetMode="External"/><Relationship Id="rId439" Type="http://schemas.openxmlformats.org/officeDocument/2006/relationships/hyperlink" Target="https://m.edsoo.ru/8bc4561a" TargetMode="External"/><Relationship Id="rId440" Type="http://schemas.openxmlformats.org/officeDocument/2006/relationships/hyperlink" Target="https://m.edsoo.ru/8bc45a52" TargetMode="External"/><Relationship Id="rId441" Type="http://schemas.openxmlformats.org/officeDocument/2006/relationships/hyperlink" Target="https://m.edsoo.ru/8bc45b92" TargetMode="External"/><Relationship Id="rId442" Type="http://schemas.openxmlformats.org/officeDocument/2006/relationships/hyperlink" Target="https://m.edsoo.ru/8bc45ca0" TargetMode="External"/><Relationship Id="rId443" Type="http://schemas.openxmlformats.org/officeDocument/2006/relationships/hyperlink" Target="https://m.edsoo.ru/8bc45dae" TargetMode="External"/><Relationship Id="rId444" Type="http://schemas.openxmlformats.org/officeDocument/2006/relationships/hyperlink" Target="https://m.edsoo.ru/8bc45ed0" TargetMode="External"/><Relationship Id="rId445" Type="http://schemas.openxmlformats.org/officeDocument/2006/relationships/hyperlink" Target="https://m.edsoo.ru/8bc45fe8" TargetMode="External"/><Relationship Id="rId446" Type="http://schemas.openxmlformats.org/officeDocument/2006/relationships/hyperlink" Target="https://m.edsoo.ru/8bc46146" TargetMode="External"/><Relationship Id="rId447" Type="http://schemas.openxmlformats.org/officeDocument/2006/relationships/hyperlink" Target="https://m.edsoo.ru/8bc46254" TargetMode="External"/><Relationship Id="rId448" Type="http://schemas.openxmlformats.org/officeDocument/2006/relationships/hyperlink" Target="https://m.edsoo.ru/8bc4636c" TargetMode="External"/><Relationship Id="rId449" Type="http://schemas.openxmlformats.org/officeDocument/2006/relationships/hyperlink" Target="https://m.edsoo.ru/8bc4648e" TargetMode="External"/><Relationship Id="rId450" Type="http://schemas.openxmlformats.org/officeDocument/2006/relationships/hyperlink" Target="https://m.edsoo.ru/8bc465a6" TargetMode="External"/><Relationship Id="rId451" Type="http://schemas.openxmlformats.org/officeDocument/2006/relationships/hyperlink" Target="https://m.edsoo.ru/8bc466aa" TargetMode="External"/><Relationship Id="rId452" Type="http://schemas.openxmlformats.org/officeDocument/2006/relationships/hyperlink" Target="https://m.edsoo.ru/8bc467ae" TargetMode="External"/><Relationship Id="rId453" Type="http://schemas.openxmlformats.org/officeDocument/2006/relationships/hyperlink" Target="https://m.edsoo.ru/8bc46a7e" TargetMode="External"/><Relationship Id="rId454" Type="http://schemas.openxmlformats.org/officeDocument/2006/relationships/hyperlink" Target="https://m.edsoo.ru/8bc46b8c" TargetMode="External"/><Relationship Id="rId455" Type="http://schemas.openxmlformats.org/officeDocument/2006/relationships/hyperlink" Target="https://m.edsoo.ru/8bc46c9a" TargetMode="External"/><Relationship Id="rId456" Type="http://schemas.openxmlformats.org/officeDocument/2006/relationships/hyperlink" Target="https://m.edsoo.ru/8bc46db2" TargetMode="External"/><Relationship Id="rId457" Type="http://schemas.openxmlformats.org/officeDocument/2006/relationships/hyperlink" Target="https://m.edsoo.ru/8bc46ed4" TargetMode="External"/><Relationship Id="rId458" Type="http://schemas.openxmlformats.org/officeDocument/2006/relationships/hyperlink" Target="https://m.edsoo.ru/8bc4728a" TargetMode="External"/><Relationship Id="rId459" Type="http://schemas.openxmlformats.org/officeDocument/2006/relationships/hyperlink" Target="https://m.edsoo.ru/8bc47398" TargetMode="External"/><Relationship Id="rId460" Type="http://schemas.openxmlformats.org/officeDocument/2006/relationships/hyperlink" Target="https://m.edsoo.ru/8bc408c2" TargetMode="External"/><Relationship Id="rId461" Type="http://schemas.openxmlformats.org/officeDocument/2006/relationships/hyperlink" Target="https://m.edsoo.ru/8bc409d0" TargetMode="External"/><Relationship Id="rId462" Type="http://schemas.openxmlformats.org/officeDocument/2006/relationships/hyperlink" Target="https://m.edsoo.ru/8bc4749c" TargetMode="External"/><Relationship Id="rId463" Type="http://schemas.openxmlformats.org/officeDocument/2006/relationships/hyperlink" Target="https://m.edsoo.ru/8bc475aa" TargetMode="External"/><Relationship Id="rId464" Type="http://schemas.openxmlformats.org/officeDocument/2006/relationships/hyperlink" Target="https://m.edsoo.ru/8bc476c2" TargetMode="External"/><Relationship Id="rId465" Type="http://schemas.openxmlformats.org/officeDocument/2006/relationships/numbering" Target="numbering.xml"/><Relationship Id="rId466" Type="http://schemas.openxmlformats.org/officeDocument/2006/relationships/fontTable" Target="fontTable.xml"/><Relationship Id="rId46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LibreOffice/5.4.2.2$Windows_x86 LibreOffice_project/22b09f6418e8c2d508a9eaf86b2399209b0990f4</Application>
  <Pages>181</Pages>
  <Words>20270</Words>
  <Characters>139878</Characters>
  <CharactersWithSpaces>158636</CharactersWithSpaces>
  <Paragraphs>2823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2023-07-01T16:56:32Z</dcterms:modified>
  <cp:revision>2</cp:revision>
  <dc:subject/>
  <dc:title/>
</cp:coreProperties>
</file>